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stheme="majorBidi"/>
          <w:b w:val="0"/>
          <w:spacing w:val="15"/>
          <w:kern w:val="28"/>
          <w:sz w:val="20"/>
          <w:szCs w:val="20"/>
        </w:rPr>
        <w:alias w:val="Dokument Informationen"/>
        <w:tag w:val="officeatworkDocumentPart: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"/>
        <w:id w:val="-695539582"/>
        <w:lock w:val="sdtLocked"/>
        <w:placeholder>
          <w:docPart w:val="AFC9D5808AD747DFB724760159C79AFA"/>
        </w:placeholder>
      </w:sdtPr>
      <w:sdtEndPr>
        <w:rPr>
          <w:rFonts w:eastAsiaTheme="minorHAnsi" w:cstheme="minorBidi"/>
          <w:spacing w:val="0"/>
          <w:kern w:val="0"/>
          <w:sz w:val="40"/>
          <w:szCs w:val="40"/>
        </w:rPr>
      </w:sdtEndPr>
      <w:sdtContent>
        <w:sdt>
          <w:sdtPr>
            <w:rPr>
              <w:rFonts w:eastAsiaTheme="majorEastAsia" w:cstheme="majorBidi"/>
              <w:b w:val="0"/>
              <w:spacing w:val="15"/>
              <w:kern w:val="28"/>
              <w:sz w:val="20"/>
              <w:szCs w:val="20"/>
            </w:rPr>
            <w:alias w:val="Dokument Informationen"/>
            <w:tag w:val="officeatworkDocumentPart: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"/>
            <w:id w:val="616950385"/>
            <w:placeholder>
              <w:docPart w:val="93CCE3CE42D449F7AE33EB196B6B5659"/>
            </w:placeholder>
          </w:sdtPr>
          <w:sdtEndPr>
            <w:rPr>
              <w:rFonts w:eastAsiaTheme="minorHAnsi" w:cstheme="minorBidi"/>
              <w:spacing w:val="0"/>
              <w:kern w:val="0"/>
              <w:sz w:val="40"/>
              <w:szCs w:val="40"/>
            </w:rPr>
          </w:sdtEndPr>
          <w:sdtContent>
            <w:p w14:paraId="082B4918" w14:textId="60222098" w:rsidR="00E55F6C" w:rsidRDefault="007F166A" w:rsidP="00DA1985">
              <w:pPr>
                <w:pStyle w:val="seitentitel"/>
                <w:rPr>
                  <w:rStyle w:val="berschrift1Zchn"/>
                  <w:b/>
                  <w:sz w:val="40"/>
                  <w:szCs w:val="40"/>
                </w:rPr>
              </w:pPr>
              <w:r>
                <w:rPr>
                  <w:rStyle w:val="berschrift1Zchn"/>
                  <w:b/>
                  <w:sz w:val="40"/>
                  <w:szCs w:val="40"/>
                </w:rPr>
                <w:t>P</w:t>
              </w:r>
              <w:r w:rsidR="00D51B26">
                <w:rPr>
                  <w:rStyle w:val="berschrift1Zchn"/>
                  <w:b/>
                  <w:sz w:val="40"/>
                  <w:szCs w:val="40"/>
                </w:rPr>
                <w:t>rojektskizze</w:t>
              </w:r>
              <w:r w:rsidR="00A877C0">
                <w:rPr>
                  <w:rStyle w:val="berschrift1Zchn"/>
                  <w:b/>
                  <w:sz w:val="40"/>
                  <w:szCs w:val="40"/>
                </w:rPr>
                <w:t>:</w:t>
              </w:r>
            </w:p>
            <w:p w14:paraId="0FB88994" w14:textId="45A3D697" w:rsidR="00FE62A4" w:rsidRPr="00DA1985" w:rsidRDefault="00B623F3" w:rsidP="00DA1985">
              <w:pPr>
                <w:pStyle w:val="seitentitel"/>
                <w:rPr>
                  <w:rFonts w:eastAsiaTheme="majorEastAsia" w:cstheme="majorBidi"/>
                  <w:szCs w:val="40"/>
                </w:rPr>
              </w:pPr>
              <w:r w:rsidRPr="003376D3">
                <w:rPr>
                  <w:rStyle w:val="berschrift1Zchn"/>
                  <w:b/>
                  <w:sz w:val="40"/>
                  <w:szCs w:val="40"/>
                </w:rPr>
                <w:t>Praxis</w:t>
              </w:r>
              <w:r w:rsidR="00A45649">
                <w:rPr>
                  <w:rStyle w:val="berschrift1Zchn"/>
                  <w:b/>
                  <w:sz w:val="40"/>
                  <w:szCs w:val="40"/>
                </w:rPr>
                <w:t>projekt in einer Praxisorganisation</w:t>
              </w:r>
            </w:p>
          </w:sdtContent>
        </w:sdt>
      </w:sdtContent>
    </w:sdt>
    <w:p w14:paraId="3F34238C" w14:textId="75082227" w:rsidR="00C75AE4" w:rsidRDefault="00C75AE4" w:rsidP="00CB6633">
      <w:pPr>
        <w:jc w:val="both"/>
      </w:pPr>
      <w:r w:rsidRPr="00C75AE4">
        <w:t xml:space="preserve">Diese Vorlage </w:t>
      </w:r>
      <w:r w:rsidR="00C64EAC">
        <w:t>unterstützt das</w:t>
      </w:r>
      <w:r w:rsidRPr="00C75AE4">
        <w:t xml:space="preserve"> strukturierte </w:t>
      </w:r>
      <w:r w:rsidR="00497AE2">
        <w:t>Planen</w:t>
      </w:r>
      <w:r w:rsidRPr="00C75AE4">
        <w:t>, Beschreib</w:t>
      </w:r>
      <w:r w:rsidR="00497AE2">
        <w:t>en</w:t>
      </w:r>
      <w:r w:rsidRPr="00C75AE4">
        <w:t xml:space="preserve"> und Einreich</w:t>
      </w:r>
      <w:r w:rsidR="00497AE2">
        <w:t xml:space="preserve">en </w:t>
      </w:r>
      <w:r w:rsidRPr="00C75AE4">
        <w:t xml:space="preserve">von «Praxisprojekten in einer Praxisorganisation» </w:t>
      </w:r>
      <w:r w:rsidR="00C64EAC">
        <w:t>als Praxismodul</w:t>
      </w:r>
      <w:r w:rsidRPr="00C75AE4">
        <w:t xml:space="preserve">. Sie </w:t>
      </w:r>
      <w:r w:rsidR="0033587A">
        <w:t>soll</w:t>
      </w:r>
      <w:r w:rsidRPr="00C75AE4">
        <w:t xml:space="preserve"> Studierende</w:t>
      </w:r>
      <w:r w:rsidR="0033587A">
        <w:t>n</w:t>
      </w:r>
      <w:r w:rsidRPr="00C75AE4">
        <w:t xml:space="preserve"> und Praxispartner:innen dabei</w:t>
      </w:r>
      <w:r w:rsidR="0033587A">
        <w:t xml:space="preserve"> helfen</w:t>
      </w:r>
      <w:r w:rsidRPr="00C75AE4">
        <w:t xml:space="preserve">, Projekte fachlich fundiert, realistisch und transparent zu konzipieren und schafft die Grundlage </w:t>
      </w:r>
      <w:r w:rsidR="0033587A">
        <w:t xml:space="preserve">zum </w:t>
      </w:r>
      <w:r w:rsidR="00C326D8">
        <w:t>Prüfen</w:t>
      </w:r>
      <w:r w:rsidRPr="00C75AE4">
        <w:t xml:space="preserve"> der Realisierbarkeit durch die verantwortliche Modulleitung der projektförmigen Praxisausbildung der HSA FHNW.</w:t>
      </w:r>
      <w:r w:rsidR="00713788" w:rsidRPr="00713788">
        <w:t xml:space="preserve"> </w:t>
      </w:r>
      <w:r w:rsidR="00713788" w:rsidRPr="007E3A10">
        <w:t>Ziel dieser Prüfung ist es, die Machbarkeit</w:t>
      </w:r>
      <w:r w:rsidR="00C326D8">
        <w:t xml:space="preserve"> und </w:t>
      </w:r>
      <w:r w:rsidR="00713788" w:rsidRPr="007E3A10">
        <w:t xml:space="preserve">den fachlichen Anspruch des Projekts einzuschätzen und sicherzustellen, bedeutsame Lernerfahrungen im Rahmen der Praxisausbildung </w:t>
      </w:r>
      <w:r w:rsidR="0021457B">
        <w:t>zu ermöglichen</w:t>
      </w:r>
      <w:r w:rsidR="00713788" w:rsidRPr="007E3A10">
        <w:t>.</w:t>
      </w:r>
    </w:p>
    <w:p w14:paraId="14DC120D" w14:textId="16290867" w:rsidR="007E3A10" w:rsidRDefault="007E3A10" w:rsidP="00CB6633">
      <w:pPr>
        <w:jc w:val="both"/>
      </w:pPr>
      <w:r w:rsidRPr="007E3A10">
        <w:t>Praxisprojekte ermöglichen Studierenden, theoretisches Wissen mit konkreten Fragestellungen aus der Praxis zu verbinden und dabei zentrale berufliche Kompetenzen weiterzuentwickeln. Gleichzeitig erhalten Praxisorganisationen die Möglichkeit, aktuelle Herausforderungen gemeinsam mit Studierenden und Hochschulen zu bearbeiten sowie neue Perspektiven und Entwicklungsimpulse zu gewinnen.</w:t>
      </w:r>
    </w:p>
    <w:p w14:paraId="59AD4ADF" w14:textId="011A6CD2" w:rsidR="007E3A10" w:rsidRPr="007E3A10" w:rsidRDefault="007E3A10" w:rsidP="00CB6633">
      <w:pPr>
        <w:jc w:val="both"/>
      </w:pPr>
      <w:r w:rsidRPr="007E3A10">
        <w:t xml:space="preserve">Die Vorlage orientiert sich an </w:t>
      </w:r>
      <w:r w:rsidR="0021457B">
        <w:t xml:space="preserve">den </w:t>
      </w:r>
      <w:r w:rsidR="00332CC6">
        <w:t>folgenden</w:t>
      </w:r>
      <w:r w:rsidRPr="007E3A10">
        <w:t xml:space="preserve"> </w:t>
      </w:r>
      <w:r w:rsidR="0021457B" w:rsidRPr="007E3A10">
        <w:t>zentralen</w:t>
      </w:r>
      <w:r w:rsidR="0021457B">
        <w:t xml:space="preserve"> </w:t>
      </w:r>
      <w:r w:rsidRPr="007E3A10">
        <w:t>Qualitätskriterien</w:t>
      </w:r>
      <w:r w:rsidR="0021457B">
        <w:t>:</w:t>
      </w:r>
    </w:p>
    <w:p w14:paraId="681E3828" w14:textId="74DFAA9C" w:rsidR="007E3A10" w:rsidRPr="007E3A10" w:rsidRDefault="007E3A10" w:rsidP="00CB6633">
      <w:pPr>
        <w:numPr>
          <w:ilvl w:val="0"/>
          <w:numId w:val="50"/>
        </w:numPr>
        <w:jc w:val="both"/>
      </w:pPr>
      <w:r w:rsidRPr="007E3A10">
        <w:t>fachlich</w:t>
      </w:r>
      <w:r w:rsidR="0021457B">
        <w:t>e</w:t>
      </w:r>
      <w:r w:rsidRPr="007E3A10">
        <w:t xml:space="preserve"> und gesellschaftliche Relevanz </w:t>
      </w:r>
      <w:proofErr w:type="gramStart"/>
      <w:r w:rsidRPr="007E3A10">
        <w:t>des Vorhaben</w:t>
      </w:r>
      <w:proofErr w:type="gramEnd"/>
    </w:p>
    <w:p w14:paraId="6A5D4CFE" w14:textId="72149103" w:rsidR="007E3A10" w:rsidRPr="007E3A10" w:rsidRDefault="007E3A10" w:rsidP="00CB6633">
      <w:pPr>
        <w:numPr>
          <w:ilvl w:val="0"/>
          <w:numId w:val="50"/>
        </w:numPr>
        <w:jc w:val="both"/>
      </w:pPr>
      <w:r w:rsidRPr="007E3A10">
        <w:t>Umsetzbarkeit und realistische Planun</w:t>
      </w:r>
      <w:r w:rsidR="0021457B">
        <w:t>g</w:t>
      </w:r>
    </w:p>
    <w:p w14:paraId="185F8CC9" w14:textId="6D4BF44F" w:rsidR="007E3A10" w:rsidRPr="007E3A10" w:rsidRDefault="0021457B" w:rsidP="00CB6633">
      <w:pPr>
        <w:numPr>
          <w:ilvl w:val="0"/>
          <w:numId w:val="50"/>
        </w:numPr>
        <w:jc w:val="both"/>
      </w:pPr>
      <w:r>
        <w:t>M</w:t>
      </w:r>
      <w:r w:rsidR="007E3A10" w:rsidRPr="007E3A10">
        <w:t>ethodische</w:t>
      </w:r>
      <w:r>
        <w:t>s</w:t>
      </w:r>
      <w:r w:rsidR="007E3A10" w:rsidRPr="007E3A10">
        <w:t xml:space="preserve"> Vorgehen</w:t>
      </w:r>
    </w:p>
    <w:p w14:paraId="24A8ACB3" w14:textId="4EAE1F2A" w:rsidR="007E3A10" w:rsidRPr="007E3A10" w:rsidRDefault="007E3A10" w:rsidP="00CB6633">
      <w:pPr>
        <w:numPr>
          <w:ilvl w:val="0"/>
          <w:numId w:val="50"/>
        </w:numPr>
        <w:jc w:val="both"/>
      </w:pPr>
      <w:r w:rsidRPr="007E3A10">
        <w:t>Lern</w:t>
      </w:r>
      <w:r w:rsidR="0021457B">
        <w:t xml:space="preserve">en </w:t>
      </w:r>
      <w:r w:rsidRPr="007E3A10">
        <w:t>und Kompetenz</w:t>
      </w:r>
      <w:r w:rsidR="0021457B">
        <w:t>entwicklung</w:t>
      </w:r>
      <w:r w:rsidRPr="007E3A10">
        <w:t xml:space="preserve"> der Studierende</w:t>
      </w:r>
      <w:r w:rsidR="0021457B">
        <w:t>n</w:t>
      </w:r>
    </w:p>
    <w:p w14:paraId="75F612E9" w14:textId="219D1D99" w:rsidR="007E3A10" w:rsidRPr="007E3A10" w:rsidRDefault="007E3A10" w:rsidP="00CB6633">
      <w:pPr>
        <w:numPr>
          <w:ilvl w:val="0"/>
          <w:numId w:val="50"/>
        </w:numPr>
        <w:jc w:val="both"/>
      </w:pPr>
      <w:r w:rsidRPr="007E3A10">
        <w:t xml:space="preserve">Zusammenarbeit </w:t>
      </w:r>
      <w:r w:rsidR="00734A85">
        <w:t>von Praxis und</w:t>
      </w:r>
      <w:r w:rsidRPr="007E3A10">
        <w:t xml:space="preserve"> Hochschule</w:t>
      </w:r>
    </w:p>
    <w:p w14:paraId="16FE152D" w14:textId="6435988E" w:rsidR="00E54CCE" w:rsidRDefault="00734A85" w:rsidP="00E54CCE">
      <w:pPr>
        <w:numPr>
          <w:ilvl w:val="0"/>
          <w:numId w:val="50"/>
        </w:numPr>
        <w:jc w:val="both"/>
      </w:pPr>
      <w:r>
        <w:t>N</w:t>
      </w:r>
      <w:r w:rsidR="007E3A10" w:rsidRPr="007E3A10">
        <w:t>achhaltige</w:t>
      </w:r>
      <w:r>
        <w:t>r</w:t>
      </w:r>
      <w:r w:rsidR="007E3A10" w:rsidRPr="007E3A10">
        <w:t xml:space="preserve"> Nutzen für die beteiligten Organisationen und Zielgruppen</w:t>
      </w:r>
    </w:p>
    <w:p w14:paraId="6CBB2B3B" w14:textId="408672AC" w:rsidR="00613528" w:rsidRPr="004A365D" w:rsidRDefault="00702CE5" w:rsidP="00E54CCE">
      <w:pPr>
        <w:numPr>
          <w:ilvl w:val="0"/>
          <w:numId w:val="50"/>
        </w:numPr>
        <w:jc w:val="both"/>
      </w:pPr>
      <w:r>
        <w:t>Einhalt</w:t>
      </w:r>
      <w:r w:rsidR="00734A85">
        <w:t>en</w:t>
      </w:r>
      <w:r>
        <w:t xml:space="preserve"> ethischer Standards.</w:t>
      </w:r>
    </w:p>
    <w:p w14:paraId="2B23EFBF" w14:textId="6DC9005B" w:rsidR="00332CC6" w:rsidRPr="0021457B" w:rsidRDefault="00332CC6" w:rsidP="0021457B">
      <w:pPr>
        <w:spacing w:before="240"/>
        <w:jc w:val="both"/>
        <w:rPr>
          <w:i/>
          <w:iCs/>
        </w:rPr>
      </w:pPr>
      <w:r w:rsidRPr="0021457B">
        <w:rPr>
          <w:i/>
          <w:iCs/>
        </w:rPr>
        <w:t>Hinweis zu</w:t>
      </w:r>
      <w:r w:rsidR="00DB53BA">
        <w:rPr>
          <w:i/>
          <w:iCs/>
        </w:rPr>
        <w:t>m Ausfüllen</w:t>
      </w:r>
    </w:p>
    <w:p w14:paraId="1CB14AA8" w14:textId="571A35B2" w:rsidR="00332CC6" w:rsidRPr="00E55F6C" w:rsidRDefault="00332CC6" w:rsidP="00332CC6">
      <w:pPr>
        <w:jc w:val="both"/>
        <w:rPr>
          <w:i/>
          <w:iCs/>
        </w:rPr>
      </w:pPr>
      <w:r w:rsidRPr="00E55F6C">
        <w:rPr>
          <w:i/>
          <w:iCs/>
        </w:rPr>
        <w:t xml:space="preserve">Die Projektskizze muss für eine erste Kontaktaufnahme oder </w:t>
      </w:r>
      <w:r w:rsidR="00DB53BA" w:rsidRPr="00E55F6C">
        <w:rPr>
          <w:i/>
          <w:iCs/>
        </w:rPr>
        <w:t xml:space="preserve">das Besprechen einer </w:t>
      </w:r>
      <w:r w:rsidRPr="00E55F6C">
        <w:rPr>
          <w:i/>
          <w:iCs/>
        </w:rPr>
        <w:t>Projektidee noch nicht vollständig ausgearbeitet sein. Viele Angaben können im Sinne eines „Work in Progress“ im weiteren Verlauf gemeinsam geklärt, geschärft und weiterentwickelt werden.</w:t>
      </w:r>
    </w:p>
    <w:p w14:paraId="26BF86B0" w14:textId="0126C0FF" w:rsidR="005C601F" w:rsidRPr="00E55F6C" w:rsidRDefault="005C601F" w:rsidP="005C601F">
      <w:pPr>
        <w:rPr>
          <w:i/>
          <w:iCs/>
        </w:rPr>
      </w:pPr>
      <w:r w:rsidRPr="00E55F6C">
        <w:rPr>
          <w:i/>
          <w:iCs/>
        </w:rPr>
        <w:t>Die Vorlage soll dazu ermutigen, erste Ideen, Fragestellungen oder Praxisanliegen frühzeitig sichtbar zu machen und mit uns ins Gespräch zu kommen.</w:t>
      </w:r>
      <w:r w:rsidR="00DB53BA" w:rsidRPr="00E55F6C">
        <w:rPr>
          <w:i/>
          <w:iCs/>
        </w:rPr>
        <w:t xml:space="preserve"> O</w:t>
      </w:r>
      <w:r w:rsidRPr="00E55F6C">
        <w:rPr>
          <w:i/>
          <w:iCs/>
        </w:rPr>
        <w:t xml:space="preserve">ffene oder noch nicht abschliessend geklärte Punkte sind ausdrücklich willkommen. Der </w:t>
      </w:r>
      <w:r w:rsidR="00DB53BA" w:rsidRPr="00E55F6C">
        <w:rPr>
          <w:i/>
          <w:iCs/>
        </w:rPr>
        <w:t>Dialog</w:t>
      </w:r>
      <w:r w:rsidRPr="00E55F6C">
        <w:rPr>
          <w:i/>
          <w:iCs/>
        </w:rPr>
        <w:t xml:space="preserve"> zwischen Studierenden, Praxisorganisationen und Hochschule ist Teil des gemeinsamen Entwicklungsprozesses eines Praxisprojekts.</w:t>
      </w:r>
    </w:p>
    <w:p w14:paraId="1C9ECA42" w14:textId="77777777" w:rsidR="005C601F" w:rsidRPr="00E55F6C" w:rsidRDefault="005C601F" w:rsidP="005C601F">
      <w:pPr>
        <w:rPr>
          <w:i/>
          <w:iCs/>
        </w:rPr>
      </w:pPr>
      <w:r w:rsidRPr="00E55F6C">
        <w:rPr>
          <w:i/>
          <w:iCs/>
        </w:rPr>
        <w:t>Wir freuen uns über kreative Ideen, praxisnahe Fragestellungen und neue Perspektiven. Im Zentrum steht nicht die perfekte Projektskizze von Anfang an, sondern die gemeinsame Entwicklung eines fachlich spannenden und realisierbaren Praxisprojekts.</w:t>
      </w:r>
    </w:p>
    <w:p w14:paraId="5B39102E" w14:textId="11D88BE9" w:rsidR="00C43A95" w:rsidRPr="00C43A95" w:rsidRDefault="00F6367D" w:rsidP="00E73BBD">
      <w:pPr>
        <w:pStyle w:val="berschrift1"/>
        <w:pageBreakBefore/>
        <w:numPr>
          <w:ilvl w:val="0"/>
          <w:numId w:val="0"/>
        </w:numPr>
        <w:ind w:left="720" w:hanging="720"/>
        <w:rPr>
          <w:lang w:eastAsia="de-CH"/>
        </w:rPr>
      </w:pPr>
      <w:r>
        <w:rPr>
          <w:lang w:eastAsia="de-CH"/>
        </w:rPr>
        <w:lastRenderedPageBreak/>
        <w:t>Arbeitstitel</w:t>
      </w:r>
    </w:p>
    <w:sdt>
      <w:sdtPr>
        <w:rPr>
          <w:rFonts w:eastAsia="Times New Roman" w:cs="Times New Roman"/>
          <w:lang w:eastAsia="de-CH"/>
        </w:rPr>
        <w:id w:val="1143467335"/>
        <w:placeholder>
          <w:docPart w:val="E267B97B747E417EA809202E1234266E"/>
        </w:placeholder>
        <w:showingPlcHdr/>
      </w:sdtPr>
      <w:sdtEndPr/>
      <w:sdtContent>
        <w:p w14:paraId="1EA9BA13" w14:textId="77F22D94" w:rsidR="00167DF3" w:rsidRPr="00162172" w:rsidRDefault="00397796" w:rsidP="00167DF3">
          <w:pPr>
            <w:rPr>
              <w:rFonts w:eastAsia="Times New Roman" w:cs="Times New Roman"/>
              <w:lang w:eastAsia="de-CH"/>
            </w:rPr>
          </w:pPr>
          <w:r w:rsidRPr="002A542B">
            <w:rPr>
              <w:rStyle w:val="Platzhaltertext"/>
            </w:rPr>
            <w:t>Klicken oder tippen Sie hier, um Text einzugeben.</w:t>
          </w:r>
        </w:p>
      </w:sdtContent>
    </w:sdt>
    <w:p w14:paraId="6C4029DA" w14:textId="7E2BECB6" w:rsidR="00FE505B" w:rsidRDefault="00F6367D" w:rsidP="0021457B">
      <w:pPr>
        <w:pStyle w:val="berschrift1"/>
        <w:numPr>
          <w:ilvl w:val="0"/>
          <w:numId w:val="0"/>
        </w:numPr>
        <w:ind w:left="720" w:hanging="720"/>
      </w:pPr>
      <w:r>
        <w:t>S</w:t>
      </w:r>
      <w:r w:rsidR="0074034C">
        <w:t>tudierende Person</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F6367D" w14:paraId="4D68ACAF" w14:textId="77777777" w:rsidTr="00127CBC">
        <w:tc>
          <w:tcPr>
            <w:tcW w:w="4984" w:type="dxa"/>
          </w:tcPr>
          <w:p w14:paraId="4AE946B2" w14:textId="725734F7" w:rsidR="00F6367D" w:rsidRDefault="00F6367D" w:rsidP="00D634E8">
            <w:r>
              <w:t xml:space="preserve">Vorname: </w:t>
            </w:r>
          </w:p>
          <w:p w14:paraId="79EA9A5B" w14:textId="58EE596B" w:rsidR="00F6367D" w:rsidRDefault="005B488C" w:rsidP="00D634E8">
            <w:sdt>
              <w:sdtPr>
                <w:id w:val="-470129123"/>
                <w:placeholder>
                  <w:docPart w:val="49BF88D963EE47EB9D866C91755BF585"/>
                </w:placeholder>
                <w:showingPlcHdr/>
              </w:sdtPr>
              <w:sdtEndPr/>
              <w:sdtContent>
                <w:r w:rsidR="00F6367D" w:rsidRPr="002A542B">
                  <w:rPr>
                    <w:rStyle w:val="Platzhaltertext"/>
                  </w:rPr>
                  <w:t>Klicken oder tippen Sie hier, um Text einzugeben.</w:t>
                </w:r>
              </w:sdtContent>
            </w:sdt>
          </w:p>
        </w:tc>
        <w:tc>
          <w:tcPr>
            <w:tcW w:w="4984" w:type="dxa"/>
          </w:tcPr>
          <w:p w14:paraId="38308288" w14:textId="1697EE88" w:rsidR="00F6367D" w:rsidRDefault="00F6367D" w:rsidP="00D634E8">
            <w:r>
              <w:t>Nachname:</w:t>
            </w:r>
          </w:p>
          <w:p w14:paraId="380C5D6B" w14:textId="77777777" w:rsidR="00F6367D" w:rsidRDefault="005B488C" w:rsidP="00D634E8">
            <w:sdt>
              <w:sdtPr>
                <w:id w:val="-980537086"/>
                <w:placeholder>
                  <w:docPart w:val="C4BD128918E34B2EB505B66B1DE079A8"/>
                </w:placeholder>
                <w:showingPlcHdr/>
              </w:sdtPr>
              <w:sdtEndPr/>
              <w:sdtContent>
                <w:r w:rsidR="00F6367D" w:rsidRPr="002A542B">
                  <w:rPr>
                    <w:rStyle w:val="Platzhaltertext"/>
                  </w:rPr>
                  <w:t>Klicken oder tippen Sie hier, um Text einzugeben.</w:t>
                </w:r>
              </w:sdtContent>
            </w:sdt>
          </w:p>
        </w:tc>
      </w:tr>
      <w:tr w:rsidR="00F6367D" w14:paraId="78F2A280" w14:textId="77777777" w:rsidTr="00127CBC">
        <w:tc>
          <w:tcPr>
            <w:tcW w:w="4984" w:type="dxa"/>
          </w:tcPr>
          <w:p w14:paraId="54ACB6EE" w14:textId="151C1B7D" w:rsidR="00F6367D" w:rsidRDefault="00F6367D" w:rsidP="00D634E8">
            <w:r>
              <w:t>E-Mail:</w:t>
            </w:r>
          </w:p>
        </w:tc>
        <w:tc>
          <w:tcPr>
            <w:tcW w:w="4984" w:type="dxa"/>
          </w:tcPr>
          <w:p w14:paraId="00F2AD65" w14:textId="3B6832BF" w:rsidR="00F6367D" w:rsidRDefault="00D71BBB" w:rsidP="00D634E8">
            <w:r>
              <w:t>Telefon:</w:t>
            </w:r>
          </w:p>
        </w:tc>
      </w:tr>
      <w:tr w:rsidR="00D71BBB" w14:paraId="4B098D98" w14:textId="77777777" w:rsidTr="00127CBC">
        <w:tc>
          <w:tcPr>
            <w:tcW w:w="4984" w:type="dxa"/>
          </w:tcPr>
          <w:p w14:paraId="637533A8" w14:textId="400E5ED1" w:rsidR="00D71BBB" w:rsidRDefault="005B488C" w:rsidP="00D634E8">
            <w:sdt>
              <w:sdtPr>
                <w:id w:val="1284770948"/>
                <w:placeholder>
                  <w:docPart w:val="35E50CDC03F04332BF568DF0520AE94F"/>
                </w:placeholder>
                <w:showingPlcHdr/>
              </w:sdtPr>
              <w:sdtEndPr/>
              <w:sdtContent>
                <w:r w:rsidR="00D71BBB" w:rsidRPr="002A542B">
                  <w:rPr>
                    <w:rStyle w:val="Platzhaltertext"/>
                  </w:rPr>
                  <w:t>Klicken oder tippen Sie hier, um Text einzugeben.</w:t>
                </w:r>
              </w:sdtContent>
            </w:sdt>
          </w:p>
        </w:tc>
        <w:tc>
          <w:tcPr>
            <w:tcW w:w="4984" w:type="dxa"/>
          </w:tcPr>
          <w:p w14:paraId="224BA51A" w14:textId="525961B5" w:rsidR="00D71BBB" w:rsidRDefault="005B488C" w:rsidP="00D634E8">
            <w:sdt>
              <w:sdtPr>
                <w:id w:val="1042326579"/>
                <w:placeholder>
                  <w:docPart w:val="6803131C262C4C2BBC3BBBDCE086F77E"/>
                </w:placeholder>
                <w:showingPlcHdr/>
              </w:sdtPr>
              <w:sdtEndPr/>
              <w:sdtContent>
                <w:r w:rsidR="00D71BBB" w:rsidRPr="002A542B">
                  <w:rPr>
                    <w:rStyle w:val="Platzhaltertext"/>
                  </w:rPr>
                  <w:t>Klicken oder tippen Sie hier, um Text einzugeben.</w:t>
                </w:r>
              </w:sdtContent>
            </w:sdt>
          </w:p>
        </w:tc>
      </w:tr>
      <w:tr w:rsidR="00D71BBB" w14:paraId="267B8DC3" w14:textId="77777777" w:rsidTr="00127CBC">
        <w:tc>
          <w:tcPr>
            <w:tcW w:w="4984" w:type="dxa"/>
          </w:tcPr>
          <w:p w14:paraId="1DE8C944" w14:textId="77777777" w:rsidR="00D71BBB" w:rsidRDefault="00D71BBB" w:rsidP="00D634E8">
            <w:r>
              <w:t>Studienform</w:t>
            </w:r>
            <w:r w:rsidR="00365FC1">
              <w:t>:</w:t>
            </w:r>
          </w:p>
          <w:p w14:paraId="5C87A8E6" w14:textId="3E8FC9BA" w:rsidR="00365FC1" w:rsidRDefault="005B488C" w:rsidP="00D634E8">
            <w:sdt>
              <w:sdtPr>
                <w:id w:val="321397001"/>
                <w:placeholder>
                  <w:docPart w:val="5012CE5182C840C8B2F6FBADADCFFAE8"/>
                </w:placeholder>
                <w:showingPlcHdr/>
              </w:sdtPr>
              <w:sdtEndPr/>
              <w:sdtContent>
                <w:r w:rsidR="00365FC1" w:rsidRPr="002A542B">
                  <w:rPr>
                    <w:rStyle w:val="Platzhaltertext"/>
                  </w:rPr>
                  <w:t>Klicken oder tippen Sie hier, um Text einzugeben.</w:t>
                </w:r>
              </w:sdtContent>
            </w:sdt>
          </w:p>
        </w:tc>
        <w:tc>
          <w:tcPr>
            <w:tcW w:w="4984" w:type="dxa"/>
          </w:tcPr>
          <w:p w14:paraId="2C74BB9D" w14:textId="77777777" w:rsidR="00D71BBB" w:rsidRDefault="00365FC1" w:rsidP="00D634E8">
            <w:r>
              <w:t>Studiensemester:</w:t>
            </w:r>
          </w:p>
          <w:p w14:paraId="5B6756D8" w14:textId="403FC806" w:rsidR="00365FC1" w:rsidRDefault="005B488C" w:rsidP="00D634E8">
            <w:sdt>
              <w:sdtPr>
                <w:id w:val="731128766"/>
                <w:placeholder>
                  <w:docPart w:val="2876625EA71E46349FC9E1409B3CEBA8"/>
                </w:placeholder>
                <w:showingPlcHdr/>
              </w:sdtPr>
              <w:sdtEndPr/>
              <w:sdtContent>
                <w:r w:rsidR="00365FC1" w:rsidRPr="002A542B">
                  <w:rPr>
                    <w:rStyle w:val="Platzhaltertext"/>
                  </w:rPr>
                  <w:t>Klicken oder tippen Sie hier, um Text einzugeben.</w:t>
                </w:r>
              </w:sdtContent>
            </w:sdt>
          </w:p>
        </w:tc>
      </w:tr>
    </w:tbl>
    <w:p w14:paraId="102AB6BB" w14:textId="09BE7FF9" w:rsidR="00FE505B" w:rsidRDefault="004910A5" w:rsidP="0021457B">
      <w:pPr>
        <w:pStyle w:val="berschrift1"/>
        <w:numPr>
          <w:ilvl w:val="0"/>
          <w:numId w:val="0"/>
        </w:numPr>
        <w:ind w:left="720" w:hanging="720"/>
      </w:pPr>
      <w:r>
        <w:t>Auftraggebende Organisation</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365FC1" w14:paraId="23C3687E" w14:textId="77777777" w:rsidTr="00127CBC">
        <w:tc>
          <w:tcPr>
            <w:tcW w:w="4984" w:type="dxa"/>
          </w:tcPr>
          <w:p w14:paraId="0288C2A5" w14:textId="63FAE2B4" w:rsidR="00365FC1" w:rsidRDefault="00365FC1" w:rsidP="00127CBC">
            <w:r>
              <w:t xml:space="preserve">Organisation: </w:t>
            </w:r>
          </w:p>
          <w:p w14:paraId="539FEA30" w14:textId="77777777" w:rsidR="00365FC1" w:rsidRDefault="005B488C" w:rsidP="00127CBC">
            <w:sdt>
              <w:sdtPr>
                <w:id w:val="-1845931769"/>
                <w:placeholder>
                  <w:docPart w:val="9FC7D6E036B149C2AD1AF70442308633"/>
                </w:placeholder>
                <w:showingPlcHdr/>
              </w:sdtPr>
              <w:sdtEndPr/>
              <w:sdtContent>
                <w:r w:rsidR="00365FC1" w:rsidRPr="002A542B">
                  <w:rPr>
                    <w:rStyle w:val="Platzhaltertext"/>
                  </w:rPr>
                  <w:t>Klicken oder tippen Sie hier, um Text einzugeben.</w:t>
                </w:r>
              </w:sdtContent>
            </w:sdt>
          </w:p>
        </w:tc>
        <w:tc>
          <w:tcPr>
            <w:tcW w:w="4984" w:type="dxa"/>
          </w:tcPr>
          <w:p w14:paraId="38E820C3" w14:textId="26A8D42B" w:rsidR="00365FC1" w:rsidRDefault="00365FC1" w:rsidP="00127CBC">
            <w:r>
              <w:t>Bereich / Abteilung:</w:t>
            </w:r>
          </w:p>
          <w:p w14:paraId="3C3DA3D8" w14:textId="77777777" w:rsidR="00365FC1" w:rsidRDefault="005B488C" w:rsidP="00127CBC">
            <w:sdt>
              <w:sdtPr>
                <w:id w:val="-1096858290"/>
                <w:placeholder>
                  <w:docPart w:val="E005C32CD22C49CAA330AA41DDFB32A8"/>
                </w:placeholder>
                <w:showingPlcHdr/>
              </w:sdtPr>
              <w:sdtEndPr/>
              <w:sdtContent>
                <w:r w:rsidR="00365FC1" w:rsidRPr="002A542B">
                  <w:rPr>
                    <w:rStyle w:val="Platzhaltertext"/>
                  </w:rPr>
                  <w:t>Klicken oder tippen Sie hier, um Text einzugeben.</w:t>
                </w:r>
              </w:sdtContent>
            </w:sdt>
          </w:p>
        </w:tc>
      </w:tr>
      <w:tr w:rsidR="00365FC1" w14:paraId="25CF1104" w14:textId="77777777" w:rsidTr="00127CBC">
        <w:tc>
          <w:tcPr>
            <w:tcW w:w="4984" w:type="dxa"/>
          </w:tcPr>
          <w:p w14:paraId="1FE7C464" w14:textId="77777777" w:rsidR="00365FC1" w:rsidRDefault="00365FC1" w:rsidP="00127CBC">
            <w:r>
              <w:t>Kontaktperson:</w:t>
            </w:r>
          </w:p>
          <w:p w14:paraId="62F033D3" w14:textId="2191DD25" w:rsidR="00365FC1" w:rsidRDefault="005B488C" w:rsidP="00127CBC">
            <w:sdt>
              <w:sdtPr>
                <w:id w:val="-1594164129"/>
                <w:placeholder>
                  <w:docPart w:val="B4BB8E447EE94571BAB8169CC6336449"/>
                </w:placeholder>
                <w:showingPlcHdr/>
              </w:sdtPr>
              <w:sdtEndPr/>
              <w:sdtContent>
                <w:r w:rsidR="00FD52B1" w:rsidRPr="002A542B">
                  <w:rPr>
                    <w:rStyle w:val="Platzhaltertext"/>
                  </w:rPr>
                  <w:t>Klicken oder tippen Sie hier, um Text einzugeben.</w:t>
                </w:r>
              </w:sdtContent>
            </w:sdt>
          </w:p>
        </w:tc>
        <w:tc>
          <w:tcPr>
            <w:tcW w:w="4984" w:type="dxa"/>
          </w:tcPr>
          <w:p w14:paraId="2F9A1047" w14:textId="77777777" w:rsidR="00365FC1" w:rsidRDefault="00FD52B1" w:rsidP="00127CBC">
            <w:r>
              <w:t>Funktion Kontaktperson:</w:t>
            </w:r>
          </w:p>
          <w:p w14:paraId="340102A4" w14:textId="15A27D5E" w:rsidR="00FD52B1" w:rsidRDefault="005B488C" w:rsidP="00127CBC">
            <w:sdt>
              <w:sdtPr>
                <w:id w:val="-1379777715"/>
                <w:placeholder>
                  <w:docPart w:val="B19E408F20BF464C8F4EABA96AA74182"/>
                </w:placeholder>
                <w:showingPlcHdr/>
              </w:sdtPr>
              <w:sdtEndPr/>
              <w:sdtContent>
                <w:r w:rsidR="00FD52B1" w:rsidRPr="002A542B">
                  <w:rPr>
                    <w:rStyle w:val="Platzhaltertext"/>
                  </w:rPr>
                  <w:t>Klicken oder tippen Sie hier, um Text einzugeben.</w:t>
                </w:r>
              </w:sdtContent>
            </w:sdt>
          </w:p>
        </w:tc>
      </w:tr>
      <w:tr w:rsidR="00FD52B1" w14:paraId="17351B4E" w14:textId="77777777" w:rsidTr="00127CBC">
        <w:tc>
          <w:tcPr>
            <w:tcW w:w="4984" w:type="dxa"/>
          </w:tcPr>
          <w:p w14:paraId="06577E2A" w14:textId="77777777" w:rsidR="00FD52B1" w:rsidRDefault="00FD52B1" w:rsidP="00127CBC">
            <w:r>
              <w:t>E-Mail:</w:t>
            </w:r>
          </w:p>
          <w:p w14:paraId="0C80C2A3" w14:textId="7D1E11AA" w:rsidR="00FD52B1" w:rsidRDefault="005B488C" w:rsidP="00127CBC">
            <w:sdt>
              <w:sdtPr>
                <w:id w:val="-887182062"/>
                <w:placeholder>
                  <w:docPart w:val="B0F04B68CF7342CC9EC79FDBB396FEBE"/>
                </w:placeholder>
                <w:showingPlcHdr/>
              </w:sdtPr>
              <w:sdtEndPr/>
              <w:sdtContent>
                <w:r w:rsidR="00FD52B1" w:rsidRPr="002A542B">
                  <w:rPr>
                    <w:rStyle w:val="Platzhaltertext"/>
                  </w:rPr>
                  <w:t>Klicken oder tippen Sie hier, um Text einzugeben.</w:t>
                </w:r>
              </w:sdtContent>
            </w:sdt>
          </w:p>
        </w:tc>
        <w:tc>
          <w:tcPr>
            <w:tcW w:w="4984" w:type="dxa"/>
          </w:tcPr>
          <w:p w14:paraId="00F2BA1C" w14:textId="77777777" w:rsidR="00FD52B1" w:rsidRDefault="00FD52B1" w:rsidP="00127CBC">
            <w:r>
              <w:t>Telefon:</w:t>
            </w:r>
          </w:p>
          <w:p w14:paraId="42B790A6" w14:textId="11E731B0" w:rsidR="00FD52B1" w:rsidRDefault="005B488C" w:rsidP="00127CBC">
            <w:sdt>
              <w:sdtPr>
                <w:id w:val="-1262298925"/>
                <w:placeholder>
                  <w:docPart w:val="61738D477BF240ADBCCD098F4A7AF98E"/>
                </w:placeholder>
                <w:showingPlcHdr/>
              </w:sdtPr>
              <w:sdtEndPr/>
              <w:sdtContent>
                <w:r w:rsidR="00FD52B1" w:rsidRPr="002A542B">
                  <w:rPr>
                    <w:rStyle w:val="Platzhaltertext"/>
                  </w:rPr>
                  <w:t>Klicken oder tippen Sie hier, um Text einzugeben.</w:t>
                </w:r>
              </w:sdtContent>
            </w:sdt>
          </w:p>
        </w:tc>
      </w:tr>
      <w:tr w:rsidR="00FD52B1" w14:paraId="67B6DB04" w14:textId="77777777" w:rsidTr="00127CBC">
        <w:tc>
          <w:tcPr>
            <w:tcW w:w="4984" w:type="dxa"/>
          </w:tcPr>
          <w:p w14:paraId="665CC94D" w14:textId="77777777" w:rsidR="00FD52B1" w:rsidRDefault="00FD52B1" w:rsidP="00127CBC">
            <w:r>
              <w:t>Praxisausbildende:r</w:t>
            </w:r>
          </w:p>
          <w:p w14:paraId="6F6EAE70" w14:textId="7291040A" w:rsidR="00FD52B1" w:rsidRDefault="005B488C" w:rsidP="00127CBC">
            <w:sdt>
              <w:sdtPr>
                <w:id w:val="558290570"/>
                <w:placeholder>
                  <w:docPart w:val="94C34619F0184AE3965976F2C7A3FE86"/>
                </w:placeholder>
                <w:showingPlcHdr/>
              </w:sdtPr>
              <w:sdtEndPr/>
              <w:sdtContent>
                <w:r w:rsidR="00FD52B1" w:rsidRPr="002A542B">
                  <w:rPr>
                    <w:rStyle w:val="Platzhaltertext"/>
                  </w:rPr>
                  <w:t>Klicken oder tippen Sie hier, um Text einzugeben.</w:t>
                </w:r>
              </w:sdtContent>
            </w:sdt>
          </w:p>
        </w:tc>
        <w:tc>
          <w:tcPr>
            <w:tcW w:w="4984" w:type="dxa"/>
          </w:tcPr>
          <w:p w14:paraId="5DD3C565" w14:textId="77777777" w:rsidR="00FD52B1" w:rsidRDefault="008E0BDC" w:rsidP="00127CBC">
            <w:r>
              <w:t>Bemerkungen:</w:t>
            </w:r>
          </w:p>
          <w:p w14:paraId="04270351" w14:textId="733FB64F" w:rsidR="008E0BDC" w:rsidRDefault="005B488C" w:rsidP="00127CBC">
            <w:sdt>
              <w:sdtPr>
                <w:id w:val="1083260189"/>
                <w:placeholder>
                  <w:docPart w:val="DF2B988FAC9D48A990B284C24CF84FCE"/>
                </w:placeholder>
                <w:showingPlcHdr/>
              </w:sdtPr>
              <w:sdtEndPr/>
              <w:sdtContent>
                <w:r w:rsidR="008E0BDC" w:rsidRPr="002A542B">
                  <w:rPr>
                    <w:rStyle w:val="Platzhaltertext"/>
                  </w:rPr>
                  <w:t>Klicken oder tippen Sie hier, um Text einzugeben.</w:t>
                </w:r>
              </w:sdtContent>
            </w:sdt>
          </w:p>
        </w:tc>
      </w:tr>
    </w:tbl>
    <w:p w14:paraId="558CD484" w14:textId="5091252F" w:rsidR="00AD67CD" w:rsidRDefault="007420FF" w:rsidP="0021457B">
      <w:pPr>
        <w:spacing w:before="240"/>
        <w:jc w:val="both"/>
      </w:pPr>
      <w:r>
        <w:rPr>
          <w:rFonts w:eastAsiaTheme="majorEastAsia" w:cstheme="majorBidi"/>
          <w:b/>
          <w:bCs/>
          <w:sz w:val="28"/>
          <w:szCs w:val="28"/>
        </w:rPr>
        <w:t>Ausgangslage, Kontext und Relevanz</w:t>
      </w:r>
    </w:p>
    <w:p w14:paraId="17FE6D5A" w14:textId="6E222FFF" w:rsidR="00837B06" w:rsidRDefault="00837B06" w:rsidP="00837B06">
      <w:r w:rsidRPr="00837B06">
        <w:t>Welche Herausforderung oder Problemstellung besteht?</w:t>
      </w:r>
    </w:p>
    <w:p w14:paraId="72F00DF8" w14:textId="624E4487" w:rsidR="00C0651F" w:rsidRPr="00837B06" w:rsidRDefault="005B488C" w:rsidP="00837B06">
      <w:sdt>
        <w:sdtPr>
          <w:rPr>
            <w:rFonts w:eastAsia="Times New Roman" w:cs="Times New Roman"/>
            <w:lang w:eastAsia="de-CH"/>
          </w:rPr>
          <w:id w:val="-1356644571"/>
          <w:placeholder>
            <w:docPart w:val="BAA5FF2A1E344F8CA263B5B977BD3C8C"/>
          </w:placeholder>
          <w:showingPlcHdr/>
        </w:sdtPr>
        <w:sdtEndPr/>
        <w:sdtContent>
          <w:r w:rsidR="00C0651F" w:rsidRPr="002A542B">
            <w:rPr>
              <w:rStyle w:val="Platzhaltertext"/>
            </w:rPr>
            <w:t>Klicken oder tippen Sie hier, um Text einzugeben.</w:t>
          </w:r>
        </w:sdtContent>
      </w:sdt>
    </w:p>
    <w:p w14:paraId="16B5C25B" w14:textId="58583B42" w:rsidR="00837B06" w:rsidRDefault="00837B06" w:rsidP="00811F90">
      <w:pPr>
        <w:spacing w:before="240"/>
      </w:pPr>
      <w:r w:rsidRPr="00837B06">
        <w:t xml:space="preserve">Weshalb </w:t>
      </w:r>
      <w:r w:rsidR="00A0363D">
        <w:t xml:space="preserve">und für wen </w:t>
      </w:r>
      <w:r w:rsidRPr="00837B06">
        <w:t>ist das Thema relevant?</w:t>
      </w:r>
    </w:p>
    <w:p w14:paraId="1E52E742" w14:textId="32D5ABFD" w:rsidR="00E46171" w:rsidRPr="00837B06" w:rsidRDefault="005B488C" w:rsidP="00837B06">
      <w:sdt>
        <w:sdtPr>
          <w:rPr>
            <w:rFonts w:eastAsia="Times New Roman" w:cs="Times New Roman"/>
            <w:lang w:eastAsia="de-CH"/>
          </w:rPr>
          <w:id w:val="-620996160"/>
          <w:placeholder>
            <w:docPart w:val="F63155C0B12B43DA866E74586324CBBD"/>
          </w:placeholder>
          <w:showingPlcHdr/>
        </w:sdtPr>
        <w:sdtEndPr/>
        <w:sdtContent>
          <w:r w:rsidR="00E46171" w:rsidRPr="002A542B">
            <w:rPr>
              <w:rStyle w:val="Platzhaltertext"/>
            </w:rPr>
            <w:t>Klicken oder tippen Sie hier, um Text einzugeben.</w:t>
          </w:r>
        </w:sdtContent>
      </w:sdt>
    </w:p>
    <w:p w14:paraId="55EDDA6D" w14:textId="69AB921B" w:rsidR="00837B06" w:rsidRDefault="00837B06" w:rsidP="00811F90">
      <w:pPr>
        <w:spacing w:before="240"/>
      </w:pPr>
      <w:r w:rsidRPr="00837B06">
        <w:t xml:space="preserve">Welche Entwicklungen oder Beobachtungen </w:t>
      </w:r>
      <w:r w:rsidR="00A0363D">
        <w:t>haben</w:t>
      </w:r>
      <w:r w:rsidRPr="00837B06">
        <w:t xml:space="preserve"> zum Projekt</w:t>
      </w:r>
      <w:r w:rsidR="00A0363D">
        <w:t xml:space="preserve"> geführt</w:t>
      </w:r>
      <w:r w:rsidRPr="00837B06">
        <w:t>?</w:t>
      </w:r>
    </w:p>
    <w:p w14:paraId="2F3370B8" w14:textId="4922C687" w:rsidR="00E46171" w:rsidRPr="00837B06" w:rsidRDefault="005B488C" w:rsidP="00837B06">
      <w:sdt>
        <w:sdtPr>
          <w:rPr>
            <w:rFonts w:eastAsia="Times New Roman" w:cs="Times New Roman"/>
            <w:lang w:eastAsia="de-CH"/>
          </w:rPr>
          <w:id w:val="-957408302"/>
          <w:placeholder>
            <w:docPart w:val="70DD686B53104D06AF3CDA30E0393C11"/>
          </w:placeholder>
          <w:showingPlcHdr/>
        </w:sdtPr>
        <w:sdtEndPr/>
        <w:sdtContent>
          <w:r w:rsidR="00E46171" w:rsidRPr="002A542B">
            <w:rPr>
              <w:rStyle w:val="Platzhaltertext"/>
            </w:rPr>
            <w:t>Klicken oder tippen Sie hier, um Text einzugeben.</w:t>
          </w:r>
        </w:sdtContent>
      </w:sdt>
    </w:p>
    <w:p w14:paraId="20E1585F" w14:textId="7D24E632" w:rsidR="00837B06" w:rsidRDefault="00FD617C" w:rsidP="00811F90">
      <w:pPr>
        <w:spacing w:before="240"/>
      </w:pPr>
      <w:r>
        <w:t>Welche Zielgruppen werden von der Projektidee adressiert?</w:t>
      </w:r>
    </w:p>
    <w:p w14:paraId="083068A7" w14:textId="01322568" w:rsidR="00E46171" w:rsidRPr="00837B06" w:rsidRDefault="005B488C" w:rsidP="00837B06">
      <w:sdt>
        <w:sdtPr>
          <w:rPr>
            <w:rFonts w:eastAsia="Times New Roman" w:cs="Times New Roman"/>
            <w:lang w:eastAsia="de-CH"/>
          </w:rPr>
          <w:id w:val="-2007587700"/>
          <w:placeholder>
            <w:docPart w:val="BDE6C0C0940F4BE7A21C3E3FBDE0944A"/>
          </w:placeholder>
          <w:showingPlcHdr/>
        </w:sdtPr>
        <w:sdtEndPr/>
        <w:sdtContent>
          <w:r w:rsidR="00E46171" w:rsidRPr="002A542B">
            <w:rPr>
              <w:rStyle w:val="Platzhaltertext"/>
            </w:rPr>
            <w:t>Klicken oder tippen Sie hier, um Text einzugeben.</w:t>
          </w:r>
        </w:sdtContent>
      </w:sdt>
    </w:p>
    <w:p w14:paraId="00080703" w14:textId="7919D2D4" w:rsidR="00837B06" w:rsidRDefault="00837B06" w:rsidP="00811F90">
      <w:pPr>
        <w:spacing w:before="240"/>
      </w:pPr>
      <w:r w:rsidRPr="00837B06">
        <w:lastRenderedPageBreak/>
        <w:t>Welche Erfahrungen oder Erkenntnisse liegen vor?</w:t>
      </w:r>
    </w:p>
    <w:p w14:paraId="48244DA7" w14:textId="1B10D8BE" w:rsidR="00E46171" w:rsidRPr="00837B06" w:rsidRDefault="005B488C" w:rsidP="00837B06">
      <w:sdt>
        <w:sdtPr>
          <w:rPr>
            <w:rFonts w:eastAsia="Times New Roman" w:cs="Times New Roman"/>
            <w:lang w:eastAsia="de-CH"/>
          </w:rPr>
          <w:id w:val="1736964581"/>
          <w:placeholder>
            <w:docPart w:val="DF8CA6FF6FCC408581D68100F8352CB9"/>
          </w:placeholder>
          <w:showingPlcHdr/>
        </w:sdtPr>
        <w:sdtEndPr/>
        <w:sdtContent>
          <w:r w:rsidR="00E46171" w:rsidRPr="002A542B">
            <w:rPr>
              <w:rStyle w:val="Platzhaltertext"/>
            </w:rPr>
            <w:t>Klicken oder tippen Sie hier, um Text einzugeben.</w:t>
          </w:r>
        </w:sdtContent>
      </w:sdt>
    </w:p>
    <w:p w14:paraId="4F01B10A" w14:textId="44BEBDC7" w:rsidR="00837B06" w:rsidRDefault="00837B06" w:rsidP="00811F90">
      <w:pPr>
        <w:spacing w:before="240"/>
      </w:pPr>
      <w:r w:rsidRPr="00837B06">
        <w:t xml:space="preserve">Wie ist das Projekt fachlich </w:t>
      </w:r>
      <w:r w:rsidR="00F332A1">
        <w:t xml:space="preserve">und / </w:t>
      </w:r>
      <w:r w:rsidRPr="00837B06">
        <w:t>oder gesellschaftlich verortet?</w:t>
      </w:r>
    </w:p>
    <w:p w14:paraId="19CB0591" w14:textId="30A68F27" w:rsidR="00E46171" w:rsidRPr="00837B06" w:rsidRDefault="005B488C" w:rsidP="00837B06">
      <w:sdt>
        <w:sdtPr>
          <w:rPr>
            <w:rFonts w:eastAsia="Times New Roman" w:cs="Times New Roman"/>
            <w:lang w:eastAsia="de-CH"/>
          </w:rPr>
          <w:id w:val="960686665"/>
          <w:placeholder>
            <w:docPart w:val="BD0716373FF54C9CAE41356B759DC0E2"/>
          </w:placeholder>
          <w:showingPlcHdr/>
        </w:sdtPr>
        <w:sdtEndPr/>
        <w:sdtContent>
          <w:r w:rsidR="00E46171" w:rsidRPr="002A542B">
            <w:rPr>
              <w:rStyle w:val="Platzhaltertext"/>
            </w:rPr>
            <w:t>Klicken oder tippen Sie hier, um Text einzugeben.</w:t>
          </w:r>
        </w:sdtContent>
      </w:sdt>
    </w:p>
    <w:p w14:paraId="19DCEBE4" w14:textId="0E4BF25C" w:rsidR="00A979B0" w:rsidRDefault="00837B06" w:rsidP="00811F90">
      <w:pPr>
        <w:spacing w:before="240"/>
      </w:pPr>
      <w:r w:rsidRPr="00837B06">
        <w:t xml:space="preserve">Welchen Beitrag </w:t>
      </w:r>
      <w:r w:rsidR="00F332A1">
        <w:t>kann</w:t>
      </w:r>
      <w:r w:rsidRPr="00837B06">
        <w:t xml:space="preserve"> das Projekt zur Weiterentwicklung der Praxis</w:t>
      </w:r>
      <w:r w:rsidR="00F332A1">
        <w:t xml:space="preserve"> </w:t>
      </w:r>
      <w:r w:rsidR="001C5EAB">
        <w:t>leisten?</w:t>
      </w:r>
    </w:p>
    <w:p w14:paraId="108EB0BB" w14:textId="05FEA916" w:rsidR="00E46171" w:rsidRPr="00AD67CD" w:rsidRDefault="005B488C" w:rsidP="00837B06">
      <w:sdt>
        <w:sdtPr>
          <w:rPr>
            <w:rFonts w:eastAsia="Times New Roman" w:cs="Times New Roman"/>
            <w:lang w:eastAsia="de-CH"/>
          </w:rPr>
          <w:id w:val="-1707320845"/>
          <w:placeholder>
            <w:docPart w:val="B23309FA3DE0471EA44A9DF9AF7DBCBD"/>
          </w:placeholder>
          <w:showingPlcHdr/>
        </w:sdtPr>
        <w:sdtEndPr/>
        <w:sdtContent>
          <w:r w:rsidR="00E46171" w:rsidRPr="002A542B">
            <w:rPr>
              <w:rStyle w:val="Platzhaltertext"/>
            </w:rPr>
            <w:t>Klicken oder tippen Sie hier, um Text einzugeben.</w:t>
          </w:r>
        </w:sdtContent>
      </w:sdt>
    </w:p>
    <w:p w14:paraId="7804ABA2" w14:textId="77777777" w:rsidR="001D66AC" w:rsidRDefault="001D66AC" w:rsidP="001D66AC">
      <w:pPr>
        <w:pStyle w:val="berschrift1"/>
        <w:numPr>
          <w:ilvl w:val="0"/>
          <w:numId w:val="0"/>
        </w:numPr>
        <w:ind w:left="720" w:hanging="720"/>
        <w:rPr>
          <w:lang w:eastAsia="de-CH"/>
        </w:rPr>
      </w:pPr>
      <w:r>
        <w:rPr>
          <w:lang w:eastAsia="de-CH"/>
        </w:rPr>
        <w:t>Zielgruppen</w:t>
      </w:r>
    </w:p>
    <w:p w14:paraId="40008BE8" w14:textId="1F5DE23B" w:rsidR="001D66AC" w:rsidRPr="00D809C0" w:rsidRDefault="001D66AC" w:rsidP="001D66AC">
      <w:pPr>
        <w:rPr>
          <w:sz w:val="16"/>
          <w:szCs w:val="16"/>
          <w:lang w:eastAsia="de-CH"/>
        </w:rPr>
      </w:pPr>
      <w:r>
        <w:rPr>
          <w:lang w:eastAsia="de-CH"/>
        </w:rPr>
        <w:t>D</w:t>
      </w:r>
      <w:r w:rsidRPr="0043117D">
        <w:rPr>
          <w:lang w:eastAsia="de-CH"/>
        </w:rPr>
        <w:t>irekt</w:t>
      </w:r>
      <w:r>
        <w:rPr>
          <w:lang w:eastAsia="de-CH"/>
        </w:rPr>
        <w:t>e</w:t>
      </w:r>
      <w:r w:rsidRPr="0043117D">
        <w:rPr>
          <w:lang w:eastAsia="de-CH"/>
        </w:rPr>
        <w:t xml:space="preserve"> oder indirekt</w:t>
      </w:r>
      <w:r>
        <w:rPr>
          <w:lang w:eastAsia="de-CH"/>
        </w:rPr>
        <w:t>e</w:t>
      </w:r>
      <w:r w:rsidRPr="0043117D">
        <w:rPr>
          <w:lang w:eastAsia="de-CH"/>
        </w:rPr>
        <w:t xml:space="preserve"> beteiligte Zielgruppen</w:t>
      </w:r>
      <w:r w:rsidR="003F4EC5">
        <w:rPr>
          <w:lang w:eastAsia="de-CH"/>
        </w:rPr>
        <w:t xml:space="preserve"> (</w:t>
      </w:r>
      <w:r w:rsidRPr="00D809C0">
        <w:rPr>
          <w:sz w:val="16"/>
          <w:szCs w:val="16"/>
          <w:lang w:eastAsia="de-CH"/>
        </w:rPr>
        <w:t>Kinder und Jugendliche, Menschen mit Behinderung, Freiwillige, Quartierbevölkerung, etc.</w:t>
      </w:r>
      <w:r w:rsidR="003F4EC5">
        <w:rPr>
          <w:sz w:val="16"/>
          <w:szCs w:val="16"/>
          <w:lang w:eastAsia="de-CH"/>
        </w:rPr>
        <w:t>)</w:t>
      </w:r>
      <w:r w:rsidR="003F4EC5" w:rsidRPr="003F4EC5">
        <w:rPr>
          <w:szCs w:val="20"/>
          <w:lang w:eastAsia="de-CH"/>
        </w:rPr>
        <w:t>:</w:t>
      </w:r>
    </w:p>
    <w:p w14:paraId="7004267C" w14:textId="77777777" w:rsidR="001D66AC" w:rsidRDefault="005B488C" w:rsidP="001D66AC">
      <w:pPr>
        <w:spacing w:after="360"/>
        <w:rPr>
          <w:lang w:eastAsia="de-CH"/>
        </w:rPr>
      </w:pPr>
      <w:sdt>
        <w:sdtPr>
          <w:rPr>
            <w:rFonts w:eastAsia="Times New Roman" w:cs="Times New Roman"/>
            <w:lang w:eastAsia="de-CH"/>
          </w:rPr>
          <w:id w:val="443816048"/>
          <w:placeholder>
            <w:docPart w:val="D89B9871CECD40D8B1F73DC3597ACCBD"/>
          </w:placeholder>
          <w:showingPlcHdr/>
        </w:sdtPr>
        <w:sdtEndPr/>
        <w:sdtContent>
          <w:r w:rsidR="001D66AC" w:rsidRPr="002A542B">
            <w:rPr>
              <w:rStyle w:val="Platzhaltertext"/>
            </w:rPr>
            <w:t>Klicken oder tippen Sie hier, um Text einzugeben.</w:t>
          </w:r>
        </w:sdtContent>
      </w:sdt>
    </w:p>
    <w:p w14:paraId="7D92245D" w14:textId="77777777" w:rsidR="00441DE8" w:rsidRDefault="00441DE8" w:rsidP="00441DE8">
      <w:pPr>
        <w:spacing w:before="240"/>
        <w:jc w:val="both"/>
        <w:rPr>
          <w:rFonts w:eastAsiaTheme="majorEastAsia" w:cstheme="majorBidi"/>
          <w:b/>
          <w:bCs/>
          <w:sz w:val="28"/>
          <w:szCs w:val="28"/>
        </w:rPr>
      </w:pPr>
      <w:r>
        <w:rPr>
          <w:rFonts w:eastAsiaTheme="majorEastAsia" w:cstheme="majorBidi"/>
          <w:b/>
          <w:bCs/>
          <w:sz w:val="28"/>
          <w:szCs w:val="28"/>
        </w:rPr>
        <w:t>Fragestellung(en)</w:t>
      </w:r>
    </w:p>
    <w:p w14:paraId="6A8A04E2" w14:textId="77777777" w:rsidR="00441DE8" w:rsidRPr="00441DE8" w:rsidRDefault="00441DE8" w:rsidP="00441DE8">
      <w:pPr>
        <w:rPr>
          <w:sz w:val="16"/>
          <w:szCs w:val="16"/>
          <w:lang w:eastAsia="de-CH"/>
        </w:rPr>
      </w:pPr>
      <w:r>
        <w:t>Konkrete Leitfragen für die Bearbeitung durch Studierende</w:t>
      </w:r>
      <w:r w:rsidRPr="00441DE8">
        <w:rPr>
          <w:sz w:val="16"/>
          <w:szCs w:val="16"/>
          <w:lang w:eastAsia="de-CH"/>
        </w:rPr>
        <w:t xml:space="preserve"> </w:t>
      </w:r>
      <w:r w:rsidRPr="00007B67">
        <w:rPr>
          <w:sz w:val="16"/>
          <w:szCs w:val="16"/>
          <w:lang w:eastAsia="de-CH"/>
        </w:rPr>
        <w:t xml:space="preserve">Beispiele: </w:t>
      </w:r>
      <w:r w:rsidRPr="0000162D">
        <w:rPr>
          <w:sz w:val="16"/>
          <w:szCs w:val="16"/>
          <w:lang w:eastAsia="de-CH"/>
        </w:rPr>
        <w:t>Welche Barrieren bestehen aktuell? Welche Good-Practice-Beispiele existieren?</w:t>
      </w:r>
      <w:r>
        <w:rPr>
          <w:sz w:val="16"/>
          <w:szCs w:val="16"/>
          <w:lang w:eastAsia="de-CH"/>
        </w:rPr>
        <w:t xml:space="preserve"> </w:t>
      </w:r>
      <w:r w:rsidRPr="0000162D">
        <w:rPr>
          <w:sz w:val="16"/>
          <w:szCs w:val="16"/>
          <w:lang w:eastAsia="de-CH"/>
        </w:rPr>
        <w:t>Welche Unterstützungsbedarfe zeigen sich? Wie kann Partizipation gestärkt werden? Welche strukturellen Veränderungen sind notwendig?</w:t>
      </w:r>
      <w:r>
        <w:rPr>
          <w:sz w:val="16"/>
          <w:szCs w:val="16"/>
          <w:lang w:eastAsia="de-CH"/>
        </w:rPr>
        <w:t xml:space="preserve"> </w:t>
      </w:r>
      <w:r w:rsidRPr="0000162D">
        <w:rPr>
          <w:sz w:val="16"/>
          <w:szCs w:val="16"/>
          <w:lang w:eastAsia="de-CH"/>
        </w:rPr>
        <w:t>W</w:t>
      </w:r>
      <w:r>
        <w:rPr>
          <w:sz w:val="16"/>
          <w:szCs w:val="16"/>
          <w:lang w:eastAsia="de-CH"/>
        </w:rPr>
        <w:t>e</w:t>
      </w:r>
      <w:r w:rsidRPr="0000162D">
        <w:rPr>
          <w:sz w:val="16"/>
          <w:szCs w:val="16"/>
          <w:lang w:eastAsia="de-CH"/>
        </w:rPr>
        <w:t xml:space="preserve">lche Handlungsmöglichkeiten ergeben sich für die </w:t>
      </w:r>
      <w:proofErr w:type="gramStart"/>
      <w:r w:rsidRPr="0000162D">
        <w:rPr>
          <w:sz w:val="16"/>
          <w:szCs w:val="16"/>
          <w:lang w:eastAsia="de-CH"/>
        </w:rPr>
        <w:t>Praxis?</w:t>
      </w:r>
      <w:r>
        <w:t>:</w:t>
      </w:r>
      <w:proofErr w:type="gramEnd"/>
    </w:p>
    <w:p w14:paraId="4BEA511B" w14:textId="77777777" w:rsidR="00441DE8" w:rsidRPr="00AD67CD" w:rsidRDefault="005B488C" w:rsidP="00441DE8">
      <w:sdt>
        <w:sdtPr>
          <w:rPr>
            <w:rFonts w:eastAsia="Times New Roman" w:cs="Times New Roman"/>
            <w:lang w:eastAsia="de-CH"/>
          </w:rPr>
          <w:id w:val="1573005816"/>
          <w:placeholder>
            <w:docPart w:val="606ACB1F139A46A092E64C835C47F4D3"/>
          </w:placeholder>
          <w:showingPlcHdr/>
        </w:sdtPr>
        <w:sdtEndPr/>
        <w:sdtContent>
          <w:r w:rsidR="00441DE8" w:rsidRPr="002A542B">
            <w:rPr>
              <w:rStyle w:val="Platzhaltertext"/>
            </w:rPr>
            <w:t>Klicken oder tippen Sie hier, um Text einzugeben.</w:t>
          </w:r>
        </w:sdtContent>
      </w:sdt>
    </w:p>
    <w:p w14:paraId="4D332470" w14:textId="289F4F73" w:rsidR="00F34954" w:rsidRDefault="00F34954" w:rsidP="0021457B">
      <w:pPr>
        <w:pStyle w:val="berschrift1"/>
        <w:keepNext w:val="0"/>
        <w:keepLines w:val="0"/>
        <w:widowControl w:val="0"/>
        <w:numPr>
          <w:ilvl w:val="0"/>
          <w:numId w:val="0"/>
        </w:numPr>
        <w:ind w:left="720" w:hanging="720"/>
        <w:rPr>
          <w:lang w:eastAsia="de-CH"/>
        </w:rPr>
      </w:pPr>
      <w:r>
        <w:rPr>
          <w:lang w:eastAsia="de-CH"/>
        </w:rPr>
        <w:t>Vorläufige Ziele</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906DFF" w14:paraId="69F4CA42" w14:textId="77777777" w:rsidTr="00127CBC">
        <w:tc>
          <w:tcPr>
            <w:tcW w:w="4984" w:type="dxa"/>
          </w:tcPr>
          <w:p w14:paraId="76F764B4" w14:textId="47BE4366" w:rsidR="00906DFF" w:rsidRDefault="00906DFF" w:rsidP="00127CBC">
            <w:r>
              <w:t xml:space="preserve">Angestrebte </w:t>
            </w:r>
            <w:r w:rsidRPr="00906DFF">
              <w:t>Wirkung und inhaltlichen Schwerpunkte</w:t>
            </w:r>
            <w:r>
              <w:t>:</w:t>
            </w:r>
            <w:r w:rsidRPr="00906DFF">
              <w:t xml:space="preserve"> </w:t>
            </w:r>
          </w:p>
          <w:p w14:paraId="20707742" w14:textId="1025032C" w:rsidR="00906DFF" w:rsidRDefault="005B488C" w:rsidP="00127CBC">
            <w:sdt>
              <w:sdtPr>
                <w:id w:val="-660078285"/>
                <w:placeholder>
                  <w:docPart w:val="397CFD5EC58A4121878BB16C565675A2"/>
                </w:placeholder>
                <w:showingPlcHdr/>
              </w:sdtPr>
              <w:sdtEndPr/>
              <w:sdtContent>
                <w:r w:rsidR="00906DFF" w:rsidRPr="002A542B">
                  <w:rPr>
                    <w:rStyle w:val="Platzhaltertext"/>
                  </w:rPr>
                  <w:t>Klicken oder tippen Sie hier, um Text einzugeben.</w:t>
                </w:r>
              </w:sdtContent>
            </w:sdt>
          </w:p>
        </w:tc>
        <w:tc>
          <w:tcPr>
            <w:tcW w:w="4984" w:type="dxa"/>
          </w:tcPr>
          <w:p w14:paraId="4BD368A6" w14:textId="46BA3084" w:rsidR="00906DFF" w:rsidRDefault="00906DFF" w:rsidP="00127CBC">
            <w:r w:rsidRPr="00906DFF">
              <w:t>langfristige Wirkung oder Entwicklungsziel</w:t>
            </w:r>
            <w:r>
              <w:t>:</w:t>
            </w:r>
          </w:p>
          <w:p w14:paraId="18C573B6" w14:textId="3274F478" w:rsidR="00906DFF" w:rsidRDefault="005B488C" w:rsidP="00127CBC">
            <w:sdt>
              <w:sdtPr>
                <w:id w:val="1143313848"/>
                <w:placeholder>
                  <w:docPart w:val="D2B510A051BE4788BED8BA1C60BD7781"/>
                </w:placeholder>
                <w:showingPlcHdr/>
              </w:sdtPr>
              <w:sdtEndPr/>
              <w:sdtContent>
                <w:r w:rsidR="00906DFF" w:rsidRPr="002A542B">
                  <w:rPr>
                    <w:rStyle w:val="Platzhaltertext"/>
                  </w:rPr>
                  <w:t>Klicken oder tippen Sie hier, um Text einzugeben.</w:t>
                </w:r>
              </w:sdtContent>
            </w:sdt>
          </w:p>
        </w:tc>
      </w:tr>
    </w:tbl>
    <w:p w14:paraId="687DE8FF" w14:textId="58AFCCBB" w:rsidR="009902F0" w:rsidRPr="00007B67" w:rsidRDefault="00C97822" w:rsidP="00007B67">
      <w:pPr>
        <w:rPr>
          <w:sz w:val="16"/>
          <w:szCs w:val="16"/>
          <w:lang w:eastAsia="de-CH"/>
        </w:rPr>
      </w:pPr>
      <w:r>
        <w:rPr>
          <w:lang w:eastAsia="de-CH"/>
        </w:rPr>
        <w:t>Teilziele</w:t>
      </w:r>
      <w:r w:rsidR="00CC4DB8">
        <w:rPr>
          <w:lang w:eastAsia="de-CH"/>
        </w:rPr>
        <w:t xml:space="preserve"> / Schwerpunkte </w:t>
      </w:r>
      <w:r w:rsidR="009902F0">
        <w:rPr>
          <w:lang w:eastAsia="de-CH"/>
        </w:rPr>
        <w:t>(k</w:t>
      </w:r>
      <w:r w:rsidR="00E278C8">
        <w:rPr>
          <w:lang w:eastAsia="de-CH"/>
        </w:rPr>
        <w:t>onkrete operative Ziele des Projekts</w:t>
      </w:r>
      <w:r w:rsidR="009902F0">
        <w:rPr>
          <w:lang w:eastAsia="de-CH"/>
        </w:rPr>
        <w:t>)</w:t>
      </w:r>
      <w:r w:rsidR="00CC4DB8">
        <w:rPr>
          <w:lang w:eastAsia="de-CH"/>
        </w:rPr>
        <w:t xml:space="preserve"> (</w:t>
      </w:r>
      <w:r w:rsidR="009902F0" w:rsidRPr="00007B67">
        <w:rPr>
          <w:sz w:val="16"/>
          <w:szCs w:val="16"/>
          <w:lang w:eastAsia="de-CH"/>
        </w:rPr>
        <w:t xml:space="preserve">Beispiele: </w:t>
      </w:r>
      <w:r w:rsidR="00574D29" w:rsidRPr="00007B67">
        <w:rPr>
          <w:sz w:val="16"/>
          <w:szCs w:val="16"/>
          <w:lang w:eastAsia="de-CH"/>
        </w:rPr>
        <w:t>Bedürfnisse der Zielgruppe erfassen, bestehende Angebote analysieren, Handlungsempfehlungen entwickeln, Pilotmassnahmen planen,</w:t>
      </w:r>
      <w:r w:rsidR="00007B67" w:rsidRPr="00007B67">
        <w:rPr>
          <w:sz w:val="16"/>
          <w:szCs w:val="16"/>
          <w:lang w:eastAsia="de-CH"/>
        </w:rPr>
        <w:t xml:space="preserve"> </w:t>
      </w:r>
      <w:r w:rsidR="00574D29" w:rsidRPr="00007B67">
        <w:rPr>
          <w:sz w:val="16"/>
          <w:szCs w:val="16"/>
          <w:lang w:eastAsia="de-CH"/>
        </w:rPr>
        <w:t>Konzepte erarbeiten, Praxisprozesse weiterentwickeln</w:t>
      </w:r>
      <w:r w:rsidR="00CC4DB8">
        <w:rPr>
          <w:sz w:val="16"/>
          <w:szCs w:val="16"/>
          <w:lang w:eastAsia="de-CH"/>
        </w:rPr>
        <w:t>)</w:t>
      </w:r>
      <w:r w:rsidR="00CC4DB8" w:rsidRPr="000E63D2">
        <w:rPr>
          <w:szCs w:val="20"/>
          <w:lang w:eastAsia="de-CH"/>
        </w:rPr>
        <w:t>:</w:t>
      </w:r>
    </w:p>
    <w:p w14:paraId="70F45C2E" w14:textId="4CE579F8" w:rsidR="00C97822" w:rsidRPr="0043117D" w:rsidRDefault="005B488C" w:rsidP="00C97822">
      <w:pPr>
        <w:rPr>
          <w:lang w:eastAsia="de-CH"/>
        </w:rPr>
      </w:pPr>
      <w:sdt>
        <w:sdtPr>
          <w:rPr>
            <w:rFonts w:eastAsia="Times New Roman" w:cs="Times New Roman"/>
            <w:lang w:eastAsia="de-CH"/>
          </w:rPr>
          <w:id w:val="-754892453"/>
          <w:placeholder>
            <w:docPart w:val="FCD0785477504092A2D2B95835307AD2"/>
          </w:placeholder>
          <w:showingPlcHdr/>
        </w:sdtPr>
        <w:sdtEndPr/>
        <w:sdtContent>
          <w:r w:rsidR="00C97822" w:rsidRPr="002A542B">
            <w:rPr>
              <w:rStyle w:val="Platzhaltertext"/>
            </w:rPr>
            <w:t>Klicken oder tippen Sie hier, um Text einzugeben.</w:t>
          </w:r>
        </w:sdtContent>
      </w:sdt>
    </w:p>
    <w:p w14:paraId="08706FF5" w14:textId="77777777" w:rsidR="0028158B" w:rsidRDefault="0028158B" w:rsidP="0028158B">
      <w:pPr>
        <w:spacing w:before="240"/>
        <w:jc w:val="both"/>
        <w:rPr>
          <w:rFonts w:eastAsiaTheme="majorEastAsia" w:cstheme="majorBidi"/>
          <w:b/>
          <w:bCs/>
          <w:sz w:val="28"/>
          <w:szCs w:val="28"/>
        </w:rPr>
      </w:pPr>
      <w:r>
        <w:rPr>
          <w:rFonts w:eastAsiaTheme="majorEastAsia" w:cstheme="majorBidi"/>
          <w:b/>
          <w:bCs/>
          <w:sz w:val="28"/>
          <w:szCs w:val="28"/>
        </w:rPr>
        <w:t>Methodisches Vorgehen</w:t>
      </w:r>
    </w:p>
    <w:p w14:paraId="5C83BFBA" w14:textId="77777777" w:rsidR="0028158B" w:rsidRDefault="0028158B" w:rsidP="0028158B">
      <w:pPr>
        <w:jc w:val="both"/>
        <w:rPr>
          <w:rFonts w:eastAsia="Times New Roman" w:cs="Times New Roman"/>
          <w:lang w:eastAsia="de-CH"/>
        </w:rPr>
      </w:pPr>
      <w:r w:rsidRPr="00742F08">
        <w:rPr>
          <w:rFonts w:eastAsia="Times New Roman" w:cs="Times New Roman"/>
          <w:lang w:eastAsia="de-CH"/>
        </w:rPr>
        <w:t>Beschreibung des geplanten Arbeitsprozesses und der eingesetzten Methoden.</w:t>
      </w:r>
    </w:p>
    <w:p w14:paraId="455F257A" w14:textId="77777777" w:rsidR="0028158B" w:rsidRPr="00007B67" w:rsidRDefault="0028158B" w:rsidP="0028158B">
      <w:pPr>
        <w:rPr>
          <w:sz w:val="16"/>
          <w:szCs w:val="16"/>
          <w:lang w:eastAsia="de-CH"/>
        </w:rPr>
      </w:pPr>
      <w:r w:rsidRPr="00007B67">
        <w:rPr>
          <w:sz w:val="16"/>
          <w:szCs w:val="16"/>
          <w:lang w:eastAsia="de-CH"/>
        </w:rPr>
        <w:t xml:space="preserve">Beispiele: </w:t>
      </w:r>
      <w:r w:rsidRPr="00AD3390">
        <w:rPr>
          <w:sz w:val="16"/>
          <w:szCs w:val="16"/>
          <w:lang w:eastAsia="de-CH"/>
        </w:rPr>
        <w:t>qualitative Interviews</w:t>
      </w:r>
      <w:r>
        <w:rPr>
          <w:sz w:val="16"/>
          <w:szCs w:val="16"/>
          <w:lang w:eastAsia="de-CH"/>
        </w:rPr>
        <w:t xml:space="preserve">, </w:t>
      </w:r>
      <w:r w:rsidRPr="00AD3390">
        <w:rPr>
          <w:sz w:val="16"/>
          <w:szCs w:val="16"/>
          <w:lang w:eastAsia="de-CH"/>
        </w:rPr>
        <w:t>Gruppendiskussionen</w:t>
      </w:r>
      <w:r>
        <w:rPr>
          <w:sz w:val="16"/>
          <w:szCs w:val="16"/>
          <w:lang w:eastAsia="de-CH"/>
        </w:rPr>
        <w:t xml:space="preserve">, </w:t>
      </w:r>
      <w:r w:rsidRPr="00AD3390">
        <w:rPr>
          <w:sz w:val="16"/>
          <w:szCs w:val="16"/>
          <w:lang w:eastAsia="de-CH"/>
        </w:rPr>
        <w:t>quantitative Erhebungen</w:t>
      </w:r>
      <w:r>
        <w:rPr>
          <w:sz w:val="16"/>
          <w:szCs w:val="16"/>
          <w:lang w:eastAsia="de-CH"/>
        </w:rPr>
        <w:t xml:space="preserve">, </w:t>
      </w:r>
      <w:r w:rsidRPr="00AD3390">
        <w:rPr>
          <w:sz w:val="16"/>
          <w:szCs w:val="16"/>
          <w:lang w:eastAsia="de-CH"/>
        </w:rPr>
        <w:t>Beobachtungen</w:t>
      </w:r>
      <w:r>
        <w:rPr>
          <w:sz w:val="16"/>
          <w:szCs w:val="16"/>
          <w:lang w:eastAsia="de-CH"/>
        </w:rPr>
        <w:t xml:space="preserve">, </w:t>
      </w:r>
      <w:r w:rsidRPr="00AD3390">
        <w:rPr>
          <w:sz w:val="16"/>
          <w:szCs w:val="16"/>
          <w:lang w:eastAsia="de-CH"/>
        </w:rPr>
        <w:t>Literaturrecherche</w:t>
      </w:r>
      <w:r>
        <w:rPr>
          <w:sz w:val="16"/>
          <w:szCs w:val="16"/>
          <w:lang w:eastAsia="de-CH"/>
        </w:rPr>
        <w:t xml:space="preserve">, </w:t>
      </w:r>
      <w:r w:rsidRPr="00AD3390">
        <w:rPr>
          <w:sz w:val="16"/>
          <w:szCs w:val="16"/>
          <w:lang w:eastAsia="de-CH"/>
        </w:rPr>
        <w:t>Workshops</w:t>
      </w:r>
      <w:r>
        <w:rPr>
          <w:sz w:val="16"/>
          <w:szCs w:val="16"/>
          <w:lang w:eastAsia="de-CH"/>
        </w:rPr>
        <w:t xml:space="preserve">, </w:t>
      </w:r>
      <w:r w:rsidRPr="00AD3390">
        <w:rPr>
          <w:sz w:val="16"/>
          <w:szCs w:val="16"/>
          <w:lang w:eastAsia="de-CH"/>
        </w:rPr>
        <w:t>partizipative Verfahren</w:t>
      </w:r>
      <w:r>
        <w:rPr>
          <w:sz w:val="16"/>
          <w:szCs w:val="16"/>
          <w:lang w:eastAsia="de-CH"/>
        </w:rPr>
        <w:t xml:space="preserve">, </w:t>
      </w:r>
      <w:r w:rsidRPr="00AD3390">
        <w:rPr>
          <w:sz w:val="16"/>
          <w:szCs w:val="16"/>
          <w:lang w:eastAsia="de-CH"/>
        </w:rPr>
        <w:t>Evaluation</w:t>
      </w:r>
      <w:r>
        <w:rPr>
          <w:sz w:val="16"/>
          <w:szCs w:val="16"/>
          <w:lang w:eastAsia="de-CH"/>
        </w:rPr>
        <w:t xml:space="preserve">, </w:t>
      </w:r>
      <w:r w:rsidRPr="00AD3390">
        <w:rPr>
          <w:sz w:val="16"/>
          <w:szCs w:val="16"/>
          <w:lang w:eastAsia="de-CH"/>
        </w:rPr>
        <w:t>Dokumentenanalyse</w:t>
      </w:r>
      <w:r>
        <w:rPr>
          <w:sz w:val="16"/>
          <w:szCs w:val="16"/>
          <w:lang w:eastAsia="de-CH"/>
        </w:rPr>
        <w:t>, etc.</w:t>
      </w:r>
    </w:p>
    <w:p w14:paraId="6E2D8A2A" w14:textId="77777777" w:rsidR="0028158B" w:rsidRDefault="005B488C" w:rsidP="0028158B">
      <w:pPr>
        <w:jc w:val="both"/>
        <w:rPr>
          <w:rFonts w:eastAsia="Times New Roman" w:cs="Times New Roman"/>
          <w:lang w:eastAsia="de-CH"/>
        </w:rPr>
      </w:pPr>
      <w:sdt>
        <w:sdtPr>
          <w:rPr>
            <w:rFonts w:eastAsia="Times New Roman" w:cs="Times New Roman"/>
            <w:lang w:eastAsia="de-CH"/>
          </w:rPr>
          <w:id w:val="-1360191013"/>
          <w:placeholder>
            <w:docPart w:val="90408140F6D24CD988A596F854AEDD39"/>
          </w:placeholder>
          <w:showingPlcHdr/>
        </w:sdtPr>
        <w:sdtEndPr/>
        <w:sdtContent>
          <w:r w:rsidR="0028158B" w:rsidRPr="002A542B">
            <w:rPr>
              <w:rStyle w:val="Platzhaltertext"/>
            </w:rPr>
            <w:t>Klicken oder tippen Sie hier, um Text einzugeben.</w:t>
          </w:r>
        </w:sdtContent>
      </w:sdt>
    </w:p>
    <w:p w14:paraId="7762D9D9" w14:textId="77777777" w:rsidR="0028158B" w:rsidRDefault="0028158B" w:rsidP="0028158B">
      <w:pPr>
        <w:pStyle w:val="berschrift1"/>
        <w:numPr>
          <w:ilvl w:val="0"/>
          <w:numId w:val="0"/>
        </w:numPr>
        <w:ind w:left="720" w:hanging="720"/>
        <w:rPr>
          <w:lang w:eastAsia="de-CH"/>
        </w:rPr>
      </w:pPr>
      <w:r>
        <w:rPr>
          <w:lang w:eastAsia="de-CH"/>
        </w:rPr>
        <w:t>Nutzen</w:t>
      </w:r>
    </w:p>
    <w:p w14:paraId="264C63ED" w14:textId="77777777" w:rsidR="0028158B" w:rsidRDefault="0028158B" w:rsidP="0028158B">
      <w:pPr>
        <w:rPr>
          <w:lang w:eastAsia="de-CH"/>
        </w:rPr>
      </w:pPr>
      <w:r>
        <w:rPr>
          <w:lang w:eastAsia="de-CH"/>
        </w:rPr>
        <w:t>E</w:t>
      </w:r>
      <w:r w:rsidRPr="00BD61E6">
        <w:rPr>
          <w:lang w:eastAsia="de-CH"/>
        </w:rPr>
        <w:t>rwartete</w:t>
      </w:r>
      <w:r>
        <w:rPr>
          <w:lang w:eastAsia="de-CH"/>
        </w:rPr>
        <w:t>r</w:t>
      </w:r>
      <w:r w:rsidRPr="00BD61E6">
        <w:rPr>
          <w:lang w:eastAsia="de-CH"/>
        </w:rPr>
        <w:t xml:space="preserve"> Nutzen für:</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28158B" w14:paraId="3AA6224D" w14:textId="77777777" w:rsidTr="00127CBC">
        <w:tc>
          <w:tcPr>
            <w:tcW w:w="4984" w:type="dxa"/>
          </w:tcPr>
          <w:p w14:paraId="5BA24BF2" w14:textId="77777777" w:rsidR="0028158B" w:rsidRDefault="0028158B" w:rsidP="00D634E8">
            <w:r w:rsidRPr="00BD61E6">
              <w:lastRenderedPageBreak/>
              <w:t>Zielgruppe</w:t>
            </w:r>
            <w:r>
              <w:t>(</w:t>
            </w:r>
            <w:r w:rsidRPr="00BD61E6">
              <w:t>n</w:t>
            </w:r>
            <w:r>
              <w:t>):</w:t>
            </w:r>
          </w:p>
          <w:p w14:paraId="7C485C60" w14:textId="77777777" w:rsidR="0028158B" w:rsidRDefault="005B488C" w:rsidP="00D634E8">
            <w:sdt>
              <w:sdtPr>
                <w:id w:val="-1683196916"/>
                <w:placeholder>
                  <w:docPart w:val="FCCB4C2380484BA3AD1DB629D2F6F951"/>
                </w:placeholder>
                <w:showingPlcHdr/>
              </w:sdtPr>
              <w:sdtEndPr/>
              <w:sdtContent>
                <w:r w:rsidR="0028158B" w:rsidRPr="002A542B">
                  <w:rPr>
                    <w:rStyle w:val="Platzhaltertext"/>
                  </w:rPr>
                  <w:t>Klicken oder tippen Sie hier, um Text einzugeben.</w:t>
                </w:r>
              </w:sdtContent>
            </w:sdt>
          </w:p>
        </w:tc>
        <w:tc>
          <w:tcPr>
            <w:tcW w:w="4984" w:type="dxa"/>
          </w:tcPr>
          <w:p w14:paraId="7F0CCA6E" w14:textId="77777777" w:rsidR="0028158B" w:rsidRDefault="0028158B" w:rsidP="00D634E8">
            <w:r w:rsidRPr="00BD61E6">
              <w:t>Praxisorganisation</w:t>
            </w:r>
            <w:r>
              <w:t>:</w:t>
            </w:r>
          </w:p>
          <w:p w14:paraId="28BECC08" w14:textId="77777777" w:rsidR="0028158B" w:rsidRDefault="005B488C" w:rsidP="00D634E8">
            <w:sdt>
              <w:sdtPr>
                <w:id w:val="-1189679443"/>
                <w:placeholder>
                  <w:docPart w:val="8B36A88ACB63471793C88B494B7F6A96"/>
                </w:placeholder>
                <w:showingPlcHdr/>
              </w:sdtPr>
              <w:sdtEndPr/>
              <w:sdtContent>
                <w:r w:rsidR="0028158B" w:rsidRPr="002A542B">
                  <w:rPr>
                    <w:rStyle w:val="Platzhaltertext"/>
                  </w:rPr>
                  <w:t>Klicken oder tippen Sie hier, um Text einzugeben.</w:t>
                </w:r>
              </w:sdtContent>
            </w:sdt>
          </w:p>
        </w:tc>
      </w:tr>
      <w:tr w:rsidR="0028158B" w14:paraId="0D9377E1" w14:textId="77777777" w:rsidTr="00127CBC">
        <w:tc>
          <w:tcPr>
            <w:tcW w:w="4984" w:type="dxa"/>
          </w:tcPr>
          <w:p w14:paraId="127EC42F" w14:textId="77777777" w:rsidR="0028158B" w:rsidRDefault="0028158B" w:rsidP="00D634E8">
            <w:r w:rsidRPr="00BD61E6">
              <w:t>Arbeitsfeld</w:t>
            </w:r>
            <w:r>
              <w:t>:</w:t>
            </w:r>
          </w:p>
          <w:p w14:paraId="2438FB3E" w14:textId="77777777" w:rsidR="0028158B" w:rsidRPr="00BD61E6" w:rsidRDefault="005B488C" w:rsidP="00D634E8">
            <w:sdt>
              <w:sdtPr>
                <w:id w:val="-178430254"/>
                <w:placeholder>
                  <w:docPart w:val="248483F81CF649BBBD58C7DCE7E512DB"/>
                </w:placeholder>
                <w:showingPlcHdr/>
              </w:sdtPr>
              <w:sdtEndPr/>
              <w:sdtContent>
                <w:r w:rsidR="0028158B" w:rsidRPr="002A542B">
                  <w:rPr>
                    <w:rStyle w:val="Platzhaltertext"/>
                  </w:rPr>
                  <w:t>Klicken oder tippen Sie hier, um Text einzugeben.</w:t>
                </w:r>
              </w:sdtContent>
            </w:sdt>
          </w:p>
        </w:tc>
        <w:tc>
          <w:tcPr>
            <w:tcW w:w="4984" w:type="dxa"/>
          </w:tcPr>
          <w:p w14:paraId="390B4DE5" w14:textId="77777777" w:rsidR="0028158B" w:rsidRDefault="0028158B" w:rsidP="00D634E8">
            <w:r>
              <w:t>F</w:t>
            </w:r>
            <w:r w:rsidRPr="00BD61E6">
              <w:t>achliche Entwicklung</w:t>
            </w:r>
            <w:r>
              <w:t>:</w:t>
            </w:r>
          </w:p>
          <w:p w14:paraId="01B811E7" w14:textId="77777777" w:rsidR="0028158B" w:rsidRPr="00BD61E6" w:rsidRDefault="005B488C" w:rsidP="00D634E8">
            <w:sdt>
              <w:sdtPr>
                <w:id w:val="249632048"/>
                <w:placeholder>
                  <w:docPart w:val="B5EC1D343F5B4CFEB7F94B581A5D7DE1"/>
                </w:placeholder>
                <w:showingPlcHdr/>
              </w:sdtPr>
              <w:sdtEndPr/>
              <w:sdtContent>
                <w:r w:rsidR="0028158B" w:rsidRPr="002A542B">
                  <w:rPr>
                    <w:rStyle w:val="Platzhaltertext"/>
                  </w:rPr>
                  <w:t>Klicken oder tippen Sie hier, um Text einzugeben.</w:t>
                </w:r>
              </w:sdtContent>
            </w:sdt>
          </w:p>
        </w:tc>
      </w:tr>
      <w:tr w:rsidR="0028158B" w14:paraId="0283CD5C" w14:textId="77777777" w:rsidTr="00127CBC">
        <w:tc>
          <w:tcPr>
            <w:tcW w:w="4984" w:type="dxa"/>
          </w:tcPr>
          <w:p w14:paraId="6D6AA59D" w14:textId="77777777" w:rsidR="0028158B" w:rsidRDefault="0028158B" w:rsidP="00D634E8">
            <w:r w:rsidRPr="00BD61E6">
              <w:t>Innovationsprozesse</w:t>
            </w:r>
            <w:r>
              <w:t>:</w:t>
            </w:r>
          </w:p>
          <w:p w14:paraId="2F6075B1" w14:textId="77777777" w:rsidR="0028158B" w:rsidRPr="00BD61E6" w:rsidRDefault="005B488C" w:rsidP="00D634E8">
            <w:sdt>
              <w:sdtPr>
                <w:id w:val="-1681811198"/>
                <w:placeholder>
                  <w:docPart w:val="EE07E8DBFF2E4BC4BA32EC6EB21D47B2"/>
                </w:placeholder>
                <w:showingPlcHdr/>
              </w:sdtPr>
              <w:sdtEndPr/>
              <w:sdtContent>
                <w:r w:rsidR="0028158B" w:rsidRPr="002A542B">
                  <w:rPr>
                    <w:rStyle w:val="Platzhaltertext"/>
                  </w:rPr>
                  <w:t>Klicken oder tippen Sie hier, um Text einzugeben.</w:t>
                </w:r>
              </w:sdtContent>
            </w:sdt>
          </w:p>
        </w:tc>
        <w:tc>
          <w:tcPr>
            <w:tcW w:w="4984" w:type="dxa"/>
          </w:tcPr>
          <w:p w14:paraId="228FD24E" w14:textId="77777777" w:rsidR="0028158B" w:rsidRPr="00BD61E6" w:rsidRDefault="0028158B" w:rsidP="00D634E8"/>
        </w:tc>
      </w:tr>
    </w:tbl>
    <w:p w14:paraId="3FFB0602" w14:textId="449A716F" w:rsidR="00C64063" w:rsidRDefault="00361D0A" w:rsidP="0021457B">
      <w:pPr>
        <w:spacing w:before="240"/>
        <w:jc w:val="both"/>
        <w:rPr>
          <w:rFonts w:eastAsiaTheme="majorEastAsia" w:cstheme="majorBidi"/>
          <w:b/>
          <w:bCs/>
          <w:sz w:val="28"/>
          <w:szCs w:val="28"/>
        </w:rPr>
      </w:pPr>
      <w:r>
        <w:rPr>
          <w:rFonts w:eastAsiaTheme="majorEastAsia" w:cstheme="majorBidi"/>
          <w:b/>
          <w:bCs/>
          <w:sz w:val="28"/>
          <w:szCs w:val="28"/>
        </w:rPr>
        <w:t>Mögliche Leistungen / Produkte</w:t>
      </w:r>
    </w:p>
    <w:p w14:paraId="0D97ED97" w14:textId="1E4A34DA" w:rsidR="00F90B42" w:rsidRDefault="004066FE" w:rsidP="00F224DE">
      <w:pPr>
        <w:jc w:val="both"/>
      </w:pPr>
      <w:r w:rsidRPr="004066FE">
        <w:t>Beschreibung der erwarteten Ergebnisse des Projekts.</w:t>
      </w:r>
    </w:p>
    <w:p w14:paraId="31899DAB" w14:textId="1D8EB55B" w:rsidR="004066FE" w:rsidRPr="00007B67" w:rsidRDefault="004066FE" w:rsidP="00D46534">
      <w:pPr>
        <w:rPr>
          <w:sz w:val="16"/>
          <w:szCs w:val="16"/>
          <w:lang w:eastAsia="de-CH"/>
        </w:rPr>
      </w:pPr>
      <w:r w:rsidRPr="00007B67">
        <w:rPr>
          <w:sz w:val="16"/>
          <w:szCs w:val="16"/>
          <w:lang w:eastAsia="de-CH"/>
        </w:rPr>
        <w:t xml:space="preserve">Beispiele: </w:t>
      </w:r>
      <w:r w:rsidR="00D46534" w:rsidRPr="00D46534">
        <w:rPr>
          <w:sz w:val="16"/>
          <w:szCs w:val="16"/>
          <w:lang w:eastAsia="de-CH"/>
        </w:rPr>
        <w:t>Evaluation</w:t>
      </w:r>
      <w:r w:rsidR="007F562E">
        <w:rPr>
          <w:sz w:val="16"/>
          <w:szCs w:val="16"/>
          <w:lang w:eastAsia="de-CH"/>
        </w:rPr>
        <w:t>, L</w:t>
      </w:r>
      <w:r w:rsidR="00D46534" w:rsidRPr="00D46534">
        <w:rPr>
          <w:sz w:val="16"/>
          <w:szCs w:val="16"/>
          <w:lang w:eastAsia="de-CH"/>
        </w:rPr>
        <w:t>eitfaden</w:t>
      </w:r>
      <w:r w:rsidR="007F562E">
        <w:rPr>
          <w:sz w:val="16"/>
          <w:szCs w:val="16"/>
          <w:lang w:eastAsia="de-CH"/>
        </w:rPr>
        <w:t xml:space="preserve">, </w:t>
      </w:r>
      <w:r w:rsidR="00D46534" w:rsidRPr="00D46534">
        <w:rPr>
          <w:sz w:val="16"/>
          <w:szCs w:val="16"/>
          <w:lang w:eastAsia="de-CH"/>
        </w:rPr>
        <w:t>Handlungsempfehlungen</w:t>
      </w:r>
      <w:r w:rsidR="007F562E">
        <w:rPr>
          <w:sz w:val="16"/>
          <w:szCs w:val="16"/>
          <w:lang w:eastAsia="de-CH"/>
        </w:rPr>
        <w:t xml:space="preserve">, </w:t>
      </w:r>
      <w:r w:rsidR="00D46534" w:rsidRPr="00D46534">
        <w:rPr>
          <w:sz w:val="16"/>
          <w:szCs w:val="16"/>
          <w:lang w:eastAsia="de-CH"/>
        </w:rPr>
        <w:t>Veranstaltungsformat</w:t>
      </w:r>
      <w:r w:rsidR="007F562E">
        <w:rPr>
          <w:sz w:val="16"/>
          <w:szCs w:val="16"/>
          <w:lang w:eastAsia="de-CH"/>
        </w:rPr>
        <w:t xml:space="preserve">, </w:t>
      </w:r>
      <w:r w:rsidR="00D46534" w:rsidRPr="00D46534">
        <w:rPr>
          <w:sz w:val="16"/>
          <w:szCs w:val="16"/>
          <w:lang w:eastAsia="de-CH"/>
        </w:rPr>
        <w:t>Kommunikationsmittel</w:t>
      </w:r>
      <w:r w:rsidR="007F562E">
        <w:rPr>
          <w:sz w:val="16"/>
          <w:szCs w:val="16"/>
          <w:lang w:eastAsia="de-CH"/>
        </w:rPr>
        <w:t xml:space="preserve">, </w:t>
      </w:r>
      <w:r w:rsidR="00D46534" w:rsidRPr="00D46534">
        <w:rPr>
          <w:sz w:val="16"/>
          <w:szCs w:val="16"/>
          <w:lang w:eastAsia="de-CH"/>
        </w:rPr>
        <w:t>Pilotprojekt</w:t>
      </w:r>
      <w:r w:rsidR="007F562E">
        <w:rPr>
          <w:sz w:val="16"/>
          <w:szCs w:val="16"/>
          <w:lang w:eastAsia="de-CH"/>
        </w:rPr>
        <w:t xml:space="preserve">, </w:t>
      </w:r>
      <w:r w:rsidR="00D46534" w:rsidRPr="00D46534">
        <w:rPr>
          <w:sz w:val="16"/>
          <w:szCs w:val="16"/>
          <w:lang w:eastAsia="de-CH"/>
        </w:rPr>
        <w:t>Dokumentation</w:t>
      </w:r>
      <w:r w:rsidR="007F562E">
        <w:rPr>
          <w:sz w:val="16"/>
          <w:szCs w:val="16"/>
          <w:lang w:eastAsia="de-CH"/>
        </w:rPr>
        <w:t xml:space="preserve">, </w:t>
      </w:r>
      <w:r w:rsidR="00D46534" w:rsidRPr="00D46534">
        <w:rPr>
          <w:sz w:val="16"/>
          <w:szCs w:val="16"/>
          <w:lang w:eastAsia="de-CH"/>
        </w:rPr>
        <w:t>Präsentation</w:t>
      </w:r>
      <w:r w:rsidR="007F562E">
        <w:rPr>
          <w:sz w:val="16"/>
          <w:szCs w:val="16"/>
          <w:lang w:eastAsia="de-CH"/>
        </w:rPr>
        <w:t xml:space="preserve">, </w:t>
      </w:r>
      <w:r w:rsidR="00D46534" w:rsidRPr="00D46534">
        <w:rPr>
          <w:sz w:val="16"/>
          <w:szCs w:val="16"/>
          <w:lang w:eastAsia="de-CH"/>
        </w:rPr>
        <w:t>Praxisinstrumente</w:t>
      </w:r>
      <w:r w:rsidR="007F562E">
        <w:rPr>
          <w:sz w:val="16"/>
          <w:szCs w:val="16"/>
          <w:lang w:eastAsia="de-CH"/>
        </w:rPr>
        <w:t xml:space="preserve">, </w:t>
      </w:r>
      <w:r w:rsidR="00D46534" w:rsidRPr="00D46534">
        <w:rPr>
          <w:sz w:val="16"/>
          <w:szCs w:val="16"/>
          <w:lang w:eastAsia="de-CH"/>
        </w:rPr>
        <w:t>Materialien für die Implementierung</w:t>
      </w:r>
    </w:p>
    <w:p w14:paraId="617D86F5" w14:textId="392CDA3F" w:rsidR="00F90B42" w:rsidRDefault="005B488C" w:rsidP="00F224DE">
      <w:pPr>
        <w:jc w:val="both"/>
        <w:rPr>
          <w:rFonts w:eastAsia="Times New Roman" w:cs="Times New Roman"/>
          <w:lang w:eastAsia="de-CH"/>
        </w:rPr>
      </w:pPr>
      <w:sdt>
        <w:sdtPr>
          <w:rPr>
            <w:rFonts w:eastAsia="Times New Roman" w:cs="Times New Roman"/>
            <w:lang w:eastAsia="de-CH"/>
          </w:rPr>
          <w:id w:val="-1009050724"/>
          <w:placeholder>
            <w:docPart w:val="3C5B102639CF4A2E9D45AC774D6DEE39"/>
          </w:placeholder>
          <w:showingPlcHdr/>
        </w:sdtPr>
        <w:sdtEndPr/>
        <w:sdtContent>
          <w:r w:rsidR="007F562E" w:rsidRPr="002A542B">
            <w:rPr>
              <w:rStyle w:val="Platzhaltertext"/>
            </w:rPr>
            <w:t>Klicken oder tippen Sie hier, um Text einzugeben.</w:t>
          </w:r>
        </w:sdtContent>
      </w:sdt>
    </w:p>
    <w:p w14:paraId="3D12D169" w14:textId="78F23DF4" w:rsidR="002A3812" w:rsidRDefault="002A3812" w:rsidP="0021457B">
      <w:pPr>
        <w:spacing w:before="240"/>
        <w:jc w:val="both"/>
        <w:rPr>
          <w:rFonts w:eastAsiaTheme="majorEastAsia" w:cstheme="majorBidi"/>
          <w:b/>
          <w:bCs/>
          <w:sz w:val="28"/>
          <w:szCs w:val="28"/>
        </w:rPr>
      </w:pPr>
      <w:r>
        <w:rPr>
          <w:rFonts w:eastAsiaTheme="majorEastAsia" w:cstheme="majorBidi"/>
          <w:b/>
          <w:bCs/>
          <w:sz w:val="28"/>
          <w:szCs w:val="28"/>
        </w:rPr>
        <w:t>Ressourcenabschätzung</w:t>
      </w:r>
    </w:p>
    <w:p w14:paraId="49AE24F3" w14:textId="6B8C31E9" w:rsidR="007F562E" w:rsidRDefault="003827B7" w:rsidP="00F224DE">
      <w:pPr>
        <w:jc w:val="both"/>
      </w:pPr>
      <w:r w:rsidRPr="003827B7">
        <w:t>Einschätzung der verfügbaren bzw. benötigten Ressourcen.</w:t>
      </w:r>
    </w:p>
    <w:p w14:paraId="0B219892" w14:textId="143FFAA0" w:rsidR="003827B7" w:rsidRPr="00007B67" w:rsidRDefault="003827B7" w:rsidP="003827B7">
      <w:pPr>
        <w:rPr>
          <w:sz w:val="16"/>
          <w:szCs w:val="16"/>
          <w:lang w:eastAsia="de-CH"/>
        </w:rPr>
      </w:pPr>
      <w:r w:rsidRPr="00007B67">
        <w:rPr>
          <w:sz w:val="16"/>
          <w:szCs w:val="16"/>
          <w:lang w:eastAsia="de-CH"/>
        </w:rPr>
        <w:t xml:space="preserve">Beispiele: </w:t>
      </w:r>
      <w:r w:rsidR="00A524A4">
        <w:rPr>
          <w:sz w:val="16"/>
          <w:szCs w:val="16"/>
          <w:lang w:eastAsia="de-CH"/>
        </w:rPr>
        <w:t>personelle Ressourcen, zeitliche Ressourcen, finanzielle</w:t>
      </w:r>
      <w:r w:rsidR="00955279">
        <w:rPr>
          <w:sz w:val="16"/>
          <w:szCs w:val="16"/>
          <w:lang w:eastAsia="de-CH"/>
        </w:rPr>
        <w:t>/materielle</w:t>
      </w:r>
      <w:r w:rsidR="00A524A4">
        <w:rPr>
          <w:sz w:val="16"/>
          <w:szCs w:val="16"/>
          <w:lang w:eastAsia="de-CH"/>
        </w:rPr>
        <w:t xml:space="preserve"> Ressourcen</w:t>
      </w:r>
      <w:r w:rsidR="00CB0B72">
        <w:rPr>
          <w:sz w:val="16"/>
          <w:szCs w:val="16"/>
          <w:lang w:eastAsia="de-CH"/>
        </w:rPr>
        <w:t xml:space="preserve"> (Projektbudget)</w:t>
      </w:r>
    </w:p>
    <w:p w14:paraId="1D24DC65" w14:textId="3A736CA3" w:rsidR="009C27DE" w:rsidRDefault="005B488C" w:rsidP="00F224DE">
      <w:pPr>
        <w:jc w:val="both"/>
      </w:pPr>
      <w:sdt>
        <w:sdtPr>
          <w:rPr>
            <w:rFonts w:eastAsia="Times New Roman" w:cs="Times New Roman"/>
            <w:lang w:eastAsia="de-CH"/>
          </w:rPr>
          <w:id w:val="-3203407"/>
          <w:placeholder>
            <w:docPart w:val="B28AA494A96545D5A1032B38A3327577"/>
          </w:placeholder>
          <w:showingPlcHdr/>
        </w:sdtPr>
        <w:sdtEndPr/>
        <w:sdtContent>
          <w:r w:rsidR="00955279" w:rsidRPr="002A542B">
            <w:rPr>
              <w:rStyle w:val="Platzhaltertext"/>
            </w:rPr>
            <w:t>Klicken oder tippen Sie hier, um Text einzugeben.</w:t>
          </w:r>
        </w:sdtContent>
      </w:sdt>
    </w:p>
    <w:p w14:paraId="20140E40" w14:textId="77777777" w:rsidR="0028158B" w:rsidRDefault="0028158B" w:rsidP="0028158B">
      <w:pPr>
        <w:rPr>
          <w:rFonts w:eastAsia="Times New Roman" w:cs="Times New Roman"/>
          <w:lang w:eastAsia="de-CH"/>
        </w:rPr>
      </w:pPr>
      <w:r>
        <w:rPr>
          <w:rFonts w:eastAsia="Times New Roman" w:cs="Times New Roman"/>
          <w:lang w:eastAsia="de-CH"/>
        </w:rPr>
        <w:t>Bereits geklärte Rahmenbedingungen:</w:t>
      </w:r>
    </w:p>
    <w:p w14:paraId="3C73775B" w14:textId="77777777" w:rsidR="0028158B" w:rsidRDefault="005B488C" w:rsidP="0028158B">
      <w:pPr>
        <w:ind w:left="426" w:hanging="426"/>
        <w:rPr>
          <w:rFonts w:eastAsia="Times New Roman" w:cs="Times New Roman"/>
          <w:lang w:eastAsia="de-CH"/>
        </w:rPr>
      </w:pPr>
      <w:sdt>
        <w:sdtPr>
          <w:id w:val="58445223"/>
          <w14:checkbox>
            <w14:checked w14:val="0"/>
            <w14:checkedState w14:val="2612" w14:font="MS Gothic"/>
            <w14:uncheckedState w14:val="2610" w14:font="MS Gothic"/>
          </w14:checkbox>
        </w:sdtPr>
        <w:sdtEndPr/>
        <w:sdtContent>
          <w:r w:rsidR="0028158B">
            <w:rPr>
              <w:rFonts w:ascii="MS Gothic" w:eastAsia="MS Gothic" w:hAnsi="MS Gothic" w:hint="eastAsia"/>
            </w:rPr>
            <w:t>☐</w:t>
          </w:r>
        </w:sdtContent>
      </w:sdt>
      <w:r w:rsidR="0028158B">
        <w:tab/>
        <w:t>Datenzugänge:</w:t>
      </w:r>
      <w:r w:rsidR="0028158B">
        <w:tab/>
      </w:r>
      <w:sdt>
        <w:sdtPr>
          <w:rPr>
            <w:rFonts w:eastAsia="Times New Roman" w:cs="Times New Roman"/>
            <w:lang w:eastAsia="de-CH"/>
          </w:rPr>
          <w:id w:val="2112316423"/>
          <w:placeholder>
            <w:docPart w:val="2045C55D87164F3CA75F5FD931F675A5"/>
          </w:placeholder>
          <w:showingPlcHdr/>
        </w:sdtPr>
        <w:sdtEndPr/>
        <w:sdtContent>
          <w:r w:rsidR="0028158B" w:rsidRPr="002A542B">
            <w:rPr>
              <w:rStyle w:val="Platzhaltertext"/>
            </w:rPr>
            <w:t>Klicken oder tippen Sie hier, um Text einzugeben.</w:t>
          </w:r>
        </w:sdtContent>
      </w:sdt>
    </w:p>
    <w:p w14:paraId="34B6AA30" w14:textId="77777777" w:rsidR="0028158B" w:rsidRDefault="005B488C" w:rsidP="0028158B">
      <w:pPr>
        <w:ind w:left="426" w:hanging="426"/>
        <w:rPr>
          <w:rFonts w:eastAsia="Times New Roman" w:cs="Times New Roman"/>
          <w:lang w:eastAsia="de-CH"/>
        </w:rPr>
      </w:pPr>
      <w:sdt>
        <w:sdtPr>
          <w:rPr>
            <w:rFonts w:eastAsia="Times New Roman" w:cs="Times New Roman"/>
            <w:lang w:eastAsia="de-CH"/>
          </w:rPr>
          <w:id w:val="476571683"/>
          <w14:checkbox>
            <w14:checked w14:val="0"/>
            <w14:checkedState w14:val="2612" w14:font="MS Gothic"/>
            <w14:uncheckedState w14:val="2610" w14:font="MS Gothic"/>
          </w14:checkbox>
        </w:sdtPr>
        <w:sdtEndPr/>
        <w:sdtContent>
          <w:r w:rsidR="0028158B">
            <w:rPr>
              <w:rFonts w:ascii="MS Gothic" w:eastAsia="MS Gothic" w:hAnsi="MS Gothic" w:cs="Times New Roman" w:hint="eastAsia"/>
              <w:lang w:eastAsia="de-CH"/>
            </w:rPr>
            <w:t>☐</w:t>
          </w:r>
        </w:sdtContent>
      </w:sdt>
      <w:r w:rsidR="0028158B">
        <w:rPr>
          <w:rFonts w:eastAsia="Times New Roman" w:cs="Times New Roman"/>
          <w:lang w:eastAsia="de-CH"/>
        </w:rPr>
        <w:tab/>
        <w:t>Einverständnisse:</w:t>
      </w:r>
      <w:r w:rsidR="0028158B">
        <w:rPr>
          <w:rFonts w:eastAsia="Times New Roman" w:cs="Times New Roman"/>
          <w:lang w:eastAsia="de-CH"/>
        </w:rPr>
        <w:tab/>
      </w:r>
      <w:sdt>
        <w:sdtPr>
          <w:rPr>
            <w:rFonts w:eastAsia="Times New Roman" w:cs="Times New Roman"/>
            <w:lang w:eastAsia="de-CH"/>
          </w:rPr>
          <w:id w:val="421304172"/>
          <w:placeholder>
            <w:docPart w:val="EB23D70DEA944E3BA5821EE97963ACAF"/>
          </w:placeholder>
          <w:showingPlcHdr/>
        </w:sdtPr>
        <w:sdtEndPr/>
        <w:sdtContent>
          <w:r w:rsidR="0028158B" w:rsidRPr="002A542B">
            <w:rPr>
              <w:rStyle w:val="Platzhaltertext"/>
            </w:rPr>
            <w:t>Klicken oder tippen Sie hier, um Text einzugeben.</w:t>
          </w:r>
        </w:sdtContent>
      </w:sdt>
    </w:p>
    <w:p w14:paraId="5EABBBE4" w14:textId="77777777" w:rsidR="0028158B" w:rsidRDefault="005B488C" w:rsidP="0028158B">
      <w:pPr>
        <w:ind w:left="426" w:hanging="426"/>
        <w:rPr>
          <w:rFonts w:eastAsia="Times New Roman" w:cs="Times New Roman"/>
          <w:lang w:eastAsia="de-CH"/>
        </w:rPr>
      </w:pPr>
      <w:sdt>
        <w:sdtPr>
          <w:rPr>
            <w:rFonts w:eastAsia="Times New Roman" w:cs="Times New Roman"/>
            <w:lang w:eastAsia="de-CH"/>
          </w:rPr>
          <w:id w:val="1362547168"/>
          <w14:checkbox>
            <w14:checked w14:val="0"/>
            <w14:checkedState w14:val="2612" w14:font="MS Gothic"/>
            <w14:uncheckedState w14:val="2610" w14:font="MS Gothic"/>
          </w14:checkbox>
        </w:sdtPr>
        <w:sdtEndPr/>
        <w:sdtContent>
          <w:r w:rsidR="0028158B">
            <w:rPr>
              <w:rFonts w:ascii="MS Gothic" w:eastAsia="MS Gothic" w:hAnsi="MS Gothic" w:cs="Times New Roman" w:hint="eastAsia"/>
              <w:lang w:eastAsia="de-CH"/>
            </w:rPr>
            <w:t>☐</w:t>
          </w:r>
        </w:sdtContent>
      </w:sdt>
      <w:r w:rsidR="0028158B">
        <w:rPr>
          <w:rFonts w:eastAsia="Times New Roman" w:cs="Times New Roman"/>
          <w:lang w:eastAsia="de-CH"/>
        </w:rPr>
        <w:tab/>
        <w:t>Infrastruktur:</w:t>
      </w:r>
      <w:r w:rsidR="0028158B">
        <w:rPr>
          <w:rFonts w:eastAsia="Times New Roman" w:cs="Times New Roman"/>
          <w:lang w:eastAsia="de-CH"/>
        </w:rPr>
        <w:tab/>
      </w:r>
      <w:r w:rsidR="0028158B">
        <w:rPr>
          <w:rFonts w:eastAsia="Times New Roman" w:cs="Times New Roman"/>
          <w:lang w:eastAsia="de-CH"/>
        </w:rPr>
        <w:tab/>
      </w:r>
      <w:sdt>
        <w:sdtPr>
          <w:rPr>
            <w:rFonts w:eastAsia="Times New Roman" w:cs="Times New Roman"/>
            <w:lang w:eastAsia="de-CH"/>
          </w:rPr>
          <w:id w:val="384461639"/>
          <w:placeholder>
            <w:docPart w:val="5B66CC0474A3466BB0C7C7AA5215DC72"/>
          </w:placeholder>
          <w:showingPlcHdr/>
        </w:sdtPr>
        <w:sdtEndPr/>
        <w:sdtContent>
          <w:r w:rsidR="0028158B" w:rsidRPr="002A542B">
            <w:rPr>
              <w:rStyle w:val="Platzhaltertext"/>
            </w:rPr>
            <w:t>Klicken oder tippen Sie hier, um Text einzugeben.</w:t>
          </w:r>
        </w:sdtContent>
      </w:sdt>
    </w:p>
    <w:p w14:paraId="7D540C77" w14:textId="77777777" w:rsidR="0028158B" w:rsidRDefault="005B488C" w:rsidP="0028158B">
      <w:pPr>
        <w:ind w:left="426" w:hanging="426"/>
        <w:rPr>
          <w:rFonts w:eastAsia="Times New Roman" w:cs="Times New Roman"/>
          <w:lang w:eastAsia="de-CH"/>
        </w:rPr>
      </w:pPr>
      <w:sdt>
        <w:sdtPr>
          <w:rPr>
            <w:rFonts w:eastAsia="Times New Roman" w:cs="Times New Roman"/>
            <w:lang w:eastAsia="de-CH"/>
          </w:rPr>
          <w:id w:val="-1567410225"/>
          <w14:checkbox>
            <w14:checked w14:val="0"/>
            <w14:checkedState w14:val="2612" w14:font="MS Gothic"/>
            <w14:uncheckedState w14:val="2610" w14:font="MS Gothic"/>
          </w14:checkbox>
        </w:sdtPr>
        <w:sdtEndPr/>
        <w:sdtContent>
          <w:r w:rsidR="0028158B">
            <w:rPr>
              <w:rFonts w:ascii="MS Gothic" w:eastAsia="MS Gothic" w:hAnsi="MS Gothic" w:cs="Times New Roman" w:hint="eastAsia"/>
              <w:lang w:eastAsia="de-CH"/>
            </w:rPr>
            <w:t>☐</w:t>
          </w:r>
        </w:sdtContent>
      </w:sdt>
      <w:r w:rsidR="0028158B">
        <w:rPr>
          <w:rFonts w:eastAsia="Times New Roman" w:cs="Times New Roman"/>
          <w:lang w:eastAsia="de-CH"/>
        </w:rPr>
        <w:tab/>
        <w:t>Ressourcen:</w:t>
      </w:r>
      <w:r w:rsidR="0028158B">
        <w:rPr>
          <w:rFonts w:eastAsia="Times New Roman" w:cs="Times New Roman"/>
          <w:lang w:eastAsia="de-CH"/>
        </w:rPr>
        <w:tab/>
      </w:r>
      <w:r w:rsidR="0028158B">
        <w:rPr>
          <w:rFonts w:eastAsia="Times New Roman" w:cs="Times New Roman"/>
          <w:lang w:eastAsia="de-CH"/>
        </w:rPr>
        <w:tab/>
      </w:r>
      <w:sdt>
        <w:sdtPr>
          <w:rPr>
            <w:rFonts w:eastAsia="Times New Roman" w:cs="Times New Roman"/>
            <w:lang w:eastAsia="de-CH"/>
          </w:rPr>
          <w:id w:val="1160815395"/>
          <w:placeholder>
            <w:docPart w:val="C0BCD1CB52764C2596EC3EB5D1BB7B4C"/>
          </w:placeholder>
          <w:showingPlcHdr/>
        </w:sdtPr>
        <w:sdtEndPr/>
        <w:sdtContent>
          <w:r w:rsidR="0028158B" w:rsidRPr="002A542B">
            <w:rPr>
              <w:rStyle w:val="Platzhaltertext"/>
            </w:rPr>
            <w:t>Klicken oder tippen Sie hier, um Text einzugeben.</w:t>
          </w:r>
        </w:sdtContent>
      </w:sdt>
    </w:p>
    <w:p w14:paraId="1C6F2DFD" w14:textId="77777777" w:rsidR="0028158B" w:rsidRPr="007565B8" w:rsidRDefault="005B488C" w:rsidP="0028158B">
      <w:pPr>
        <w:ind w:left="426" w:hanging="426"/>
      </w:pPr>
      <w:sdt>
        <w:sdtPr>
          <w:rPr>
            <w:rFonts w:eastAsia="Times New Roman" w:cs="Times New Roman"/>
            <w:lang w:eastAsia="de-CH"/>
          </w:rPr>
          <w:id w:val="-1093851316"/>
          <w14:checkbox>
            <w14:checked w14:val="0"/>
            <w14:checkedState w14:val="2612" w14:font="MS Gothic"/>
            <w14:uncheckedState w14:val="2610" w14:font="MS Gothic"/>
          </w14:checkbox>
        </w:sdtPr>
        <w:sdtEndPr/>
        <w:sdtContent>
          <w:r w:rsidR="0028158B">
            <w:rPr>
              <w:rFonts w:ascii="MS Gothic" w:eastAsia="MS Gothic" w:hAnsi="MS Gothic" w:cs="Times New Roman" w:hint="eastAsia"/>
              <w:lang w:eastAsia="de-CH"/>
            </w:rPr>
            <w:t>☐</w:t>
          </w:r>
        </w:sdtContent>
      </w:sdt>
      <w:r w:rsidR="0028158B">
        <w:rPr>
          <w:rFonts w:eastAsia="Times New Roman" w:cs="Times New Roman"/>
          <w:lang w:eastAsia="de-CH"/>
        </w:rPr>
        <w:tab/>
        <w:t>Zuständigkeiten:</w:t>
      </w:r>
      <w:r w:rsidR="0028158B">
        <w:rPr>
          <w:rFonts w:eastAsia="Times New Roman" w:cs="Times New Roman"/>
          <w:lang w:eastAsia="de-CH"/>
        </w:rPr>
        <w:tab/>
      </w:r>
      <w:sdt>
        <w:sdtPr>
          <w:rPr>
            <w:rFonts w:eastAsia="Times New Roman" w:cs="Times New Roman"/>
            <w:lang w:eastAsia="de-CH"/>
          </w:rPr>
          <w:id w:val="1579791025"/>
          <w:placeholder>
            <w:docPart w:val="1F2691CDCF76441B8185C97FB9367552"/>
          </w:placeholder>
          <w:showingPlcHdr/>
        </w:sdtPr>
        <w:sdtEndPr/>
        <w:sdtContent>
          <w:r w:rsidR="0028158B" w:rsidRPr="002A542B">
            <w:rPr>
              <w:rStyle w:val="Platzhaltertext"/>
            </w:rPr>
            <w:t>Klicken oder tippen Sie hier, um Text einzugeben.</w:t>
          </w:r>
        </w:sdtContent>
      </w:sdt>
    </w:p>
    <w:p w14:paraId="60D056AA" w14:textId="056CBEBA" w:rsidR="00563575" w:rsidRDefault="00563575" w:rsidP="0021457B">
      <w:pPr>
        <w:spacing w:before="240"/>
        <w:jc w:val="both"/>
        <w:rPr>
          <w:rFonts w:eastAsiaTheme="majorEastAsia" w:cstheme="majorBidi"/>
          <w:b/>
          <w:bCs/>
          <w:sz w:val="28"/>
          <w:szCs w:val="28"/>
        </w:rPr>
      </w:pPr>
      <w:r>
        <w:rPr>
          <w:rFonts w:eastAsiaTheme="majorEastAsia" w:cstheme="majorBidi"/>
          <w:b/>
          <w:bCs/>
          <w:sz w:val="28"/>
          <w:szCs w:val="28"/>
        </w:rPr>
        <w:t>Zeit</w:t>
      </w:r>
      <w:r w:rsidR="0028158B">
        <w:rPr>
          <w:rFonts w:eastAsiaTheme="majorEastAsia" w:cstheme="majorBidi"/>
          <w:b/>
          <w:bCs/>
          <w:sz w:val="28"/>
          <w:szCs w:val="28"/>
        </w:rPr>
        <w:t xml:space="preserve">planung </w:t>
      </w:r>
      <w:r>
        <w:rPr>
          <w:rFonts w:eastAsiaTheme="majorEastAsia" w:cstheme="majorBidi"/>
          <w:b/>
          <w:bCs/>
          <w:sz w:val="28"/>
          <w:szCs w:val="28"/>
        </w:rPr>
        <w:t>und Meilensteine</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28158B" w14:paraId="7EBC0944" w14:textId="77777777" w:rsidTr="00127CBC">
        <w:tc>
          <w:tcPr>
            <w:tcW w:w="4984" w:type="dxa"/>
          </w:tcPr>
          <w:p w14:paraId="4446F470" w14:textId="016717FF" w:rsidR="0028158B" w:rsidRDefault="0028158B" w:rsidP="00127CBC">
            <w:r>
              <w:t>Projektstart:</w:t>
            </w:r>
          </w:p>
          <w:p w14:paraId="3226EF0B" w14:textId="6C1D8A13" w:rsidR="0028158B" w:rsidRDefault="005B488C" w:rsidP="00127CBC">
            <w:sdt>
              <w:sdtPr>
                <w:id w:val="1812897466"/>
                <w:placeholder>
                  <w:docPart w:val="F1CEEBC570704972AE8A4CD95DE30FA3"/>
                </w:placeholder>
                <w:showingPlcHdr/>
              </w:sdtPr>
              <w:sdtEndPr/>
              <w:sdtContent>
                <w:r w:rsidR="0028158B" w:rsidRPr="002A542B">
                  <w:rPr>
                    <w:rStyle w:val="Platzhaltertext"/>
                  </w:rPr>
                  <w:t>Klicken oder tippen Sie hier, um Text einzugeben.</w:t>
                </w:r>
              </w:sdtContent>
            </w:sdt>
          </w:p>
        </w:tc>
        <w:tc>
          <w:tcPr>
            <w:tcW w:w="4984" w:type="dxa"/>
          </w:tcPr>
          <w:p w14:paraId="1AAD4FD7" w14:textId="48FCD65B" w:rsidR="0028158B" w:rsidRDefault="0028158B" w:rsidP="00127CBC">
            <w:r>
              <w:t>Projektende:</w:t>
            </w:r>
          </w:p>
          <w:p w14:paraId="05DCB297" w14:textId="77777777" w:rsidR="0028158B" w:rsidRDefault="005B488C" w:rsidP="00127CBC">
            <w:sdt>
              <w:sdtPr>
                <w:id w:val="-1618366907"/>
                <w:placeholder>
                  <w:docPart w:val="76FF90D39FF649C3A6BC270C0A68850F"/>
                </w:placeholder>
                <w:showingPlcHdr/>
              </w:sdtPr>
              <w:sdtEndPr/>
              <w:sdtContent>
                <w:r w:rsidR="0028158B" w:rsidRPr="002A542B">
                  <w:rPr>
                    <w:rStyle w:val="Platzhaltertext"/>
                  </w:rPr>
                  <w:t>Klicken oder tippen Sie hier, um Text einzugeben.</w:t>
                </w:r>
              </w:sdtContent>
            </w:sdt>
          </w:p>
        </w:tc>
      </w:tr>
    </w:tbl>
    <w:p w14:paraId="3FF13A58" w14:textId="2D793730" w:rsidR="00B862DF" w:rsidRDefault="00B862DF" w:rsidP="00A11626">
      <w:pPr>
        <w:spacing w:before="240"/>
        <w:jc w:val="both"/>
        <w:rPr>
          <w:rFonts w:eastAsia="Times New Roman" w:cs="Times New Roman"/>
          <w:lang w:eastAsia="de-CH"/>
        </w:rPr>
      </w:pPr>
      <w:r>
        <w:rPr>
          <w:rFonts w:eastAsia="Times New Roman" w:cs="Times New Roman"/>
          <w:lang w:eastAsia="de-CH"/>
        </w:rPr>
        <w:t>Meilensteine</w:t>
      </w:r>
      <w:r w:rsidR="00A11626">
        <w:rPr>
          <w:rFonts w:eastAsia="Times New Roman" w:cs="Times New Roman"/>
          <w:lang w:eastAsia="de-CH"/>
        </w:rPr>
        <w:t xml:space="preserve"> (Zeitraum, Arbeitsschritte, Ziel/Ergebnis)</w:t>
      </w:r>
      <w:r>
        <w:rPr>
          <w:rFonts w:eastAsia="Times New Roman" w:cs="Times New Roman"/>
          <w:lang w:eastAsia="de-CH"/>
        </w:rPr>
        <w:t xml:space="preserve">: </w:t>
      </w:r>
    </w:p>
    <w:p w14:paraId="1E068898" w14:textId="16179719" w:rsidR="00563575" w:rsidRDefault="005B488C" w:rsidP="00F224DE">
      <w:pPr>
        <w:jc w:val="both"/>
      </w:pPr>
      <w:sdt>
        <w:sdtPr>
          <w:rPr>
            <w:rFonts w:eastAsia="Times New Roman" w:cs="Times New Roman"/>
            <w:lang w:eastAsia="de-CH"/>
          </w:rPr>
          <w:id w:val="1587578733"/>
          <w:placeholder>
            <w:docPart w:val="139764FEAA8847B2B1CDE50B6A58BF50"/>
          </w:placeholder>
          <w:showingPlcHdr/>
        </w:sdtPr>
        <w:sdtEndPr/>
        <w:sdtContent>
          <w:r w:rsidR="00B862DF" w:rsidRPr="002A542B">
            <w:rPr>
              <w:rStyle w:val="Platzhaltertext"/>
            </w:rPr>
            <w:t>Klicken oder tippen Sie hier, um Text einzugeben.</w:t>
          </w:r>
        </w:sdtContent>
      </w:sdt>
    </w:p>
    <w:p w14:paraId="49C4254B" w14:textId="329088F4" w:rsidR="007F6CAB" w:rsidRDefault="003A1220" w:rsidP="0021457B">
      <w:pPr>
        <w:pStyle w:val="berschrift1"/>
        <w:numPr>
          <w:ilvl w:val="0"/>
          <w:numId w:val="0"/>
        </w:numPr>
        <w:ind w:left="720" w:hanging="720"/>
      </w:pPr>
      <w:r>
        <w:t>E</w:t>
      </w:r>
      <w:r w:rsidR="007F6CAB">
        <w:t xml:space="preserve">xterne Partner:innen </w:t>
      </w:r>
    </w:p>
    <w:p w14:paraId="04D787A4" w14:textId="2422106D" w:rsidR="007F6CAB" w:rsidRDefault="007F6CAB" w:rsidP="007F6CAB">
      <w:r>
        <w:t>Weitere Organisationen/ Institutionen / Kooperationen</w:t>
      </w:r>
      <w:r w:rsidR="003A1220">
        <w:t xml:space="preserve"> (falls vorhanden)</w:t>
      </w:r>
    </w:p>
    <w:p w14:paraId="5B7B4670" w14:textId="77777777" w:rsidR="007F6CAB" w:rsidRDefault="005B488C" w:rsidP="007F6CAB">
      <w:sdt>
        <w:sdtPr>
          <w:rPr>
            <w:rFonts w:eastAsia="Times New Roman" w:cs="Times New Roman"/>
            <w:lang w:eastAsia="de-CH"/>
          </w:rPr>
          <w:id w:val="114961040"/>
          <w:placeholder>
            <w:docPart w:val="0A46FAB3444943039FD1E4EDA6935C90"/>
          </w:placeholder>
          <w:showingPlcHdr/>
        </w:sdtPr>
        <w:sdtEndPr/>
        <w:sdtContent>
          <w:r w:rsidR="007F6CAB" w:rsidRPr="002A542B">
            <w:rPr>
              <w:rStyle w:val="Platzhaltertext"/>
            </w:rPr>
            <w:t>Klicken oder tippen Sie hier, um Text einzugeben.</w:t>
          </w:r>
        </w:sdtContent>
      </w:sdt>
    </w:p>
    <w:p w14:paraId="234A28CE" w14:textId="77777777" w:rsidR="007F6CAB" w:rsidRDefault="007F6CAB" w:rsidP="007F6CAB">
      <w:r>
        <w:lastRenderedPageBreak/>
        <w:t>Rolle(n) im Projekt:</w:t>
      </w:r>
    </w:p>
    <w:p w14:paraId="6F0C32D0" w14:textId="77777777" w:rsidR="007F6CAB" w:rsidRDefault="005B488C" w:rsidP="007F6CAB">
      <w:pPr>
        <w:rPr>
          <w:rFonts w:eastAsia="Times New Roman" w:cs="Times New Roman"/>
          <w:lang w:eastAsia="de-CH"/>
        </w:rPr>
      </w:pPr>
      <w:sdt>
        <w:sdtPr>
          <w:rPr>
            <w:rFonts w:eastAsia="Times New Roman" w:cs="Times New Roman"/>
            <w:lang w:eastAsia="de-CH"/>
          </w:rPr>
          <w:id w:val="-904446668"/>
          <w:placeholder>
            <w:docPart w:val="FA606FD86709456F92A613DE8406D5A5"/>
          </w:placeholder>
          <w:showingPlcHdr/>
        </w:sdtPr>
        <w:sdtEndPr/>
        <w:sdtContent>
          <w:r w:rsidR="007F6CAB" w:rsidRPr="002A542B">
            <w:rPr>
              <w:rStyle w:val="Platzhaltertext"/>
            </w:rPr>
            <w:t>Klicken oder tippen Sie hier, um Text einzugeben.</w:t>
          </w:r>
        </w:sdtContent>
      </w:sdt>
    </w:p>
    <w:p w14:paraId="737F165A" w14:textId="06910465" w:rsidR="00394FA2" w:rsidRDefault="00394FA2" w:rsidP="0021457B">
      <w:pPr>
        <w:spacing w:before="240"/>
        <w:jc w:val="both"/>
        <w:rPr>
          <w:rFonts w:eastAsiaTheme="majorEastAsia" w:cstheme="majorBidi"/>
          <w:b/>
          <w:bCs/>
          <w:sz w:val="28"/>
          <w:szCs w:val="28"/>
        </w:rPr>
      </w:pPr>
      <w:r>
        <w:rPr>
          <w:rFonts w:eastAsiaTheme="majorEastAsia" w:cstheme="majorBidi"/>
          <w:b/>
          <w:bCs/>
          <w:sz w:val="28"/>
          <w:szCs w:val="28"/>
        </w:rPr>
        <w:t>Anhänge</w:t>
      </w:r>
    </w:p>
    <w:p w14:paraId="1CC0F1BA" w14:textId="3DFBD586" w:rsidR="00933DEC" w:rsidRPr="00007B67" w:rsidRDefault="00363D94" w:rsidP="00482D79">
      <w:pPr>
        <w:jc w:val="both"/>
        <w:rPr>
          <w:sz w:val="16"/>
          <w:szCs w:val="16"/>
          <w:lang w:eastAsia="de-CH"/>
        </w:rPr>
      </w:pPr>
      <w:r>
        <w:t xml:space="preserve">Weitere Anhänge </w:t>
      </w:r>
      <w:r w:rsidR="003A1220">
        <w:t>bitte</w:t>
      </w:r>
      <w:r>
        <w:t xml:space="preserve"> </w:t>
      </w:r>
      <w:r w:rsidR="002F5836">
        <w:t xml:space="preserve">per Mail </w:t>
      </w:r>
      <w:r w:rsidR="0066080F">
        <w:t>beifüg</w:t>
      </w:r>
      <w:r w:rsidR="003A1220">
        <w:t>en</w:t>
      </w:r>
      <w:r w:rsidR="00482D79">
        <w:t xml:space="preserve"> (</w:t>
      </w:r>
      <w:r w:rsidR="00933DEC" w:rsidRPr="00007B67">
        <w:rPr>
          <w:sz w:val="16"/>
          <w:szCs w:val="16"/>
          <w:lang w:eastAsia="de-CH"/>
        </w:rPr>
        <w:t xml:space="preserve">Beispiele: </w:t>
      </w:r>
      <w:r w:rsidR="00933DEC" w:rsidRPr="00933DEC">
        <w:rPr>
          <w:sz w:val="16"/>
          <w:szCs w:val="16"/>
          <w:lang w:eastAsia="de-CH"/>
        </w:rPr>
        <w:t>bestehende Konzepte</w:t>
      </w:r>
      <w:r w:rsidR="00933DEC">
        <w:rPr>
          <w:sz w:val="16"/>
          <w:szCs w:val="16"/>
          <w:lang w:eastAsia="de-CH"/>
        </w:rPr>
        <w:t>,</w:t>
      </w:r>
      <w:r w:rsidR="00933DEC" w:rsidRPr="00933DEC">
        <w:rPr>
          <w:sz w:val="16"/>
          <w:szCs w:val="16"/>
          <w:lang w:eastAsia="de-CH"/>
        </w:rPr>
        <w:t xml:space="preserve"> Statistiken</w:t>
      </w:r>
      <w:r w:rsidR="00933DEC">
        <w:rPr>
          <w:sz w:val="16"/>
          <w:szCs w:val="16"/>
          <w:lang w:eastAsia="de-CH"/>
        </w:rPr>
        <w:t>,</w:t>
      </w:r>
      <w:r w:rsidR="00933DEC" w:rsidRPr="00933DEC">
        <w:rPr>
          <w:sz w:val="16"/>
          <w:szCs w:val="16"/>
          <w:lang w:eastAsia="de-CH"/>
        </w:rPr>
        <w:t xml:space="preserve"> Projektideen</w:t>
      </w:r>
      <w:r w:rsidR="00933DEC">
        <w:rPr>
          <w:sz w:val="16"/>
          <w:szCs w:val="16"/>
          <w:lang w:eastAsia="de-CH"/>
        </w:rPr>
        <w:t>,</w:t>
      </w:r>
      <w:r w:rsidR="00933DEC" w:rsidRPr="00933DEC">
        <w:rPr>
          <w:sz w:val="16"/>
          <w:szCs w:val="16"/>
          <w:lang w:eastAsia="de-CH"/>
        </w:rPr>
        <w:t xml:space="preserve"> Skizzen</w:t>
      </w:r>
      <w:r w:rsidR="00933DEC">
        <w:rPr>
          <w:sz w:val="16"/>
          <w:szCs w:val="16"/>
          <w:lang w:eastAsia="de-CH"/>
        </w:rPr>
        <w:t>,</w:t>
      </w:r>
      <w:r w:rsidR="00933DEC" w:rsidRPr="00933DEC">
        <w:rPr>
          <w:sz w:val="16"/>
          <w:szCs w:val="16"/>
          <w:lang w:eastAsia="de-CH"/>
        </w:rPr>
        <w:t xml:space="preserve"> Zeitpläne</w:t>
      </w:r>
      <w:r w:rsidR="00933DEC">
        <w:rPr>
          <w:sz w:val="16"/>
          <w:szCs w:val="16"/>
          <w:lang w:eastAsia="de-CH"/>
        </w:rPr>
        <w:t xml:space="preserve">, </w:t>
      </w:r>
      <w:r w:rsidR="00933DEC" w:rsidRPr="00933DEC">
        <w:rPr>
          <w:sz w:val="16"/>
          <w:szCs w:val="16"/>
          <w:lang w:eastAsia="de-CH"/>
        </w:rPr>
        <w:t>Literaturhinweise</w:t>
      </w:r>
      <w:r w:rsidR="00933DEC">
        <w:rPr>
          <w:sz w:val="16"/>
          <w:szCs w:val="16"/>
          <w:lang w:eastAsia="de-CH"/>
        </w:rPr>
        <w:t xml:space="preserve">, </w:t>
      </w:r>
      <w:r w:rsidR="00933DEC" w:rsidRPr="00933DEC">
        <w:rPr>
          <w:sz w:val="16"/>
          <w:szCs w:val="16"/>
          <w:lang w:eastAsia="de-CH"/>
        </w:rPr>
        <w:t>Kooperationsvereinbarungen</w:t>
      </w:r>
      <w:r w:rsidR="00482D79">
        <w:rPr>
          <w:sz w:val="16"/>
          <w:szCs w:val="16"/>
          <w:lang w:eastAsia="de-CH"/>
        </w:rPr>
        <w:t>)</w:t>
      </w:r>
      <w:r w:rsidR="002F5836">
        <w:rPr>
          <w:sz w:val="16"/>
          <w:szCs w:val="16"/>
          <w:lang w:eastAsia="de-CH"/>
        </w:rPr>
        <w:t>.</w:t>
      </w:r>
    </w:p>
    <w:p w14:paraId="491D8125" w14:textId="558E0C86" w:rsidR="00F224DE" w:rsidRDefault="00F224DE" w:rsidP="0021457B">
      <w:pPr>
        <w:spacing w:before="240"/>
        <w:jc w:val="both"/>
        <w:rPr>
          <w:rFonts w:eastAsiaTheme="majorEastAsia" w:cstheme="majorBidi"/>
          <w:b/>
          <w:bCs/>
          <w:sz w:val="28"/>
          <w:szCs w:val="28"/>
        </w:rPr>
      </w:pPr>
      <w:r>
        <w:rPr>
          <w:rFonts w:eastAsiaTheme="majorEastAsia" w:cstheme="majorBidi"/>
          <w:b/>
          <w:bCs/>
          <w:sz w:val="28"/>
          <w:szCs w:val="28"/>
        </w:rPr>
        <w:t>Kontakt</w:t>
      </w:r>
    </w:p>
    <w:p w14:paraId="0BF03EFD" w14:textId="013B4EC6" w:rsidR="00F224DE" w:rsidRDefault="00F9206C" w:rsidP="00F224DE">
      <w:r>
        <w:t>Interessierte Studierende, Praxisausbildende, Mitarbeitende von Praxisorganisationen melden sich</w:t>
      </w:r>
      <w:r w:rsidR="004C01A7">
        <w:t xml:space="preserve"> </w:t>
      </w:r>
      <w:r>
        <w:t>bei:</w:t>
      </w:r>
    </w:p>
    <w:p w14:paraId="3D206438" w14:textId="1AE829CD" w:rsidR="0041780A" w:rsidRPr="0041780A" w:rsidRDefault="0041780A" w:rsidP="00F224DE">
      <w:hyperlink r:id="rId17" w:history="1">
        <w:r w:rsidRPr="0041780A">
          <w:rPr>
            <w:rStyle w:val="Hyperlink"/>
            <w:rFonts w:eastAsia="Arial"/>
          </w:rPr>
          <w:t>marc.goldoni@fhnw.ch</w:t>
        </w:r>
      </w:hyperlink>
      <w:r w:rsidRPr="0041780A">
        <w:t xml:space="preserve"> oder</w:t>
      </w:r>
      <w:r>
        <w:t xml:space="preserve"> </w:t>
      </w:r>
      <w:hyperlink r:id="rId18" w:history="1">
        <w:r w:rsidRPr="00174A1C">
          <w:rPr>
            <w:rStyle w:val="Hyperlink"/>
            <w:rFonts w:eastAsia="Arial"/>
          </w:rPr>
          <w:t>daniel.lozano@fhnw.ch</w:t>
        </w:r>
      </w:hyperlink>
    </w:p>
    <w:sectPr w:rsidR="0041780A" w:rsidRPr="0041780A" w:rsidSect="00404F04">
      <w:headerReference w:type="even" r:id="rId19"/>
      <w:headerReference w:type="default" r:id="rId20"/>
      <w:footerReference w:type="even" r:id="rId21"/>
      <w:footerReference w:type="default" r:id="rId22"/>
      <w:headerReference w:type="first" r:id="rId23"/>
      <w:footerReference w:type="first" r:id="rId24"/>
      <w:pgSz w:w="11906" w:h="16838" w:code="9"/>
      <w:pgMar w:top="2268" w:right="737" w:bottom="1701" w:left="1191"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8638" w14:textId="77777777" w:rsidR="005B488C" w:rsidRDefault="005B488C" w:rsidP="00A76598">
      <w:r>
        <w:separator/>
      </w:r>
    </w:p>
  </w:endnote>
  <w:endnote w:type="continuationSeparator" w:id="0">
    <w:p w14:paraId="7E07DB12" w14:textId="77777777" w:rsidR="005B488C" w:rsidRDefault="005B488C"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D5EB" w14:textId="77777777" w:rsidR="002F1FAA" w:rsidRDefault="002F1F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0068" w14:textId="77777777" w:rsidR="002F1FAA" w:rsidRDefault="002F1FA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Fusszeileblock"/>
      <w:tag w:val="officeatworkDocumentPart: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"/>
      <w:id w:val="1943715413"/>
      <w15:color w:val="000000"/>
    </w:sdtPr>
    <w:sdtEndPr/>
    <w:sdtContent>
      <w:p w14:paraId="215E68BD" w14:textId="77777777" w:rsidR="00A80E25" w:rsidRDefault="00A80E25" w:rsidP="00A80E25">
        <w:pPr>
          <w:pStyle w:val="footerdetails"/>
        </w:pPr>
      </w:p>
      <w:tbl>
        <w:tblPr>
          <w:tblW w:w="0" w:type="auto"/>
          <w:tblCellMar>
            <w:top w:w="15" w:type="dxa"/>
            <w:left w:w="15" w:type="dxa"/>
            <w:bottom w:w="15" w:type="dxa"/>
            <w:right w:w="15" w:type="dxa"/>
          </w:tblCellMar>
          <w:tblLook w:val="04A0" w:firstRow="1" w:lastRow="0" w:firstColumn="1" w:lastColumn="0" w:noHBand="0" w:noVBand="1"/>
        </w:tblPr>
        <w:tblGrid>
          <w:gridCol w:w="2482"/>
          <w:gridCol w:w="2484"/>
          <w:gridCol w:w="2504"/>
          <w:gridCol w:w="2508"/>
        </w:tblGrid>
        <w:tr w:rsidR="002C00B1" w14:paraId="122EC626" w14:textId="77777777" w:rsidTr="00E72469">
          <w:tc>
            <w:tcPr>
              <w:tcW w:w="2550" w:type="dxa"/>
              <w:hideMark/>
            </w:tcPr>
            <w:p w14:paraId="3DE4E3B7" w14:textId="77777777" w:rsidR="00A80E25" w:rsidRDefault="00A80E25" w:rsidP="0016766B">
              <w:pPr>
                <w:pStyle w:val="footerdetails"/>
                <w:spacing w:after="0"/>
              </w:pPr>
              <w:r>
                <w:t>FHNW Soziale Arbeit</w:t>
              </w:r>
            </w:p>
            <w:p w14:paraId="1100C125" w14:textId="77777777" w:rsidR="00A80E25" w:rsidRDefault="00A80E25" w:rsidP="0016766B">
              <w:pPr>
                <w:pStyle w:val="footerdetails"/>
                <w:spacing w:after="0"/>
                <w:rPr>
                  <w:sz w:val="24"/>
                  <w:szCs w:val="24"/>
                </w:rPr>
              </w:pPr>
              <w:r>
                <w:t>Bereich Praxisausbildung</w:t>
              </w:r>
            </w:p>
          </w:tc>
          <w:tc>
            <w:tcPr>
              <w:tcW w:w="2550" w:type="dxa"/>
              <w:hideMark/>
            </w:tcPr>
            <w:p w14:paraId="64FE5DDD" w14:textId="77777777" w:rsidR="00A80E25" w:rsidRDefault="00A80E25" w:rsidP="0016766B">
              <w:pPr>
                <w:pStyle w:val="footerdetails"/>
                <w:spacing w:after="0"/>
              </w:pPr>
              <w:r w:rsidRPr="002E1066">
                <w:t>Von Roll-Strasse 10</w:t>
              </w:r>
              <w:r>
                <w:br/>
                <w:t>4600 Olten</w:t>
              </w:r>
            </w:p>
          </w:tc>
          <w:tc>
            <w:tcPr>
              <w:tcW w:w="2550" w:type="dxa"/>
              <w:hideMark/>
            </w:tcPr>
            <w:p w14:paraId="0D63D4AF" w14:textId="77777777" w:rsidR="00A80E25" w:rsidRDefault="00A80E25" w:rsidP="0016766B">
              <w:pPr>
                <w:pStyle w:val="footerdetails"/>
                <w:spacing w:after="0"/>
              </w:pPr>
              <w:r>
                <w:t>Hofackerstrasse 30</w:t>
              </w:r>
            </w:p>
            <w:p w14:paraId="49E2F88B" w14:textId="77777777" w:rsidR="00A80E25" w:rsidRDefault="00A80E25" w:rsidP="0016766B">
              <w:pPr>
                <w:pStyle w:val="footerdetails"/>
                <w:spacing w:after="0"/>
              </w:pPr>
              <w:r>
                <w:t>4132 Muttenz</w:t>
              </w:r>
            </w:p>
          </w:tc>
          <w:tc>
            <w:tcPr>
              <w:tcW w:w="2550" w:type="dxa"/>
              <w:hideMark/>
            </w:tcPr>
            <w:p w14:paraId="2365C477" w14:textId="3B309A0B" w:rsidR="00A80E25" w:rsidRDefault="001A7ACB" w:rsidP="0016766B">
              <w:pPr>
                <w:pStyle w:val="footerdetails"/>
                <w:spacing w:after="0"/>
              </w:pPr>
              <w:r>
                <w:t>www.</w:t>
              </w:r>
              <w:r w:rsidR="005064FD" w:rsidRPr="005064FD">
                <w:t>praxisausbildung.hsa.fhnw.ch</w:t>
              </w:r>
              <w:r w:rsidR="00A80E25">
                <w:br/>
              </w:r>
              <w:r w:rsidR="002C00B1" w:rsidRPr="002C00B1">
                <w:t>praxisausbildung.sozialearbeit@fhnw.ch</w:t>
              </w:r>
            </w:p>
          </w:tc>
        </w:tr>
      </w:tbl>
      <w:p w14:paraId="27746D22" w14:textId="77777777" w:rsidR="00A80E25" w:rsidRPr="00565F3F" w:rsidRDefault="005B488C" w:rsidP="00A80E25">
        <w:pPr>
          <w:pStyle w:val="Fuzeile"/>
          <w:rPr>
            <w:lang w:val="en-GB"/>
          </w:rPr>
        </w:pPr>
      </w:p>
    </w:sdtContent>
  </w:sdt>
  <w:p w14:paraId="34DBC304" w14:textId="77777777" w:rsidR="00236C64" w:rsidRPr="00A80E25" w:rsidRDefault="00236C64" w:rsidP="00A80E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A7E5" w14:textId="77777777" w:rsidR="005B488C" w:rsidRPr="00ED0D02" w:rsidRDefault="005B488C" w:rsidP="00ED0D02">
      <w:pPr>
        <w:pStyle w:val="Fuzeile"/>
      </w:pPr>
    </w:p>
  </w:footnote>
  <w:footnote w:type="continuationSeparator" w:id="0">
    <w:p w14:paraId="7D243078" w14:textId="77777777" w:rsidR="005B488C" w:rsidRDefault="005B488C"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23C8" w14:textId="77777777" w:rsidR="002F1FAA" w:rsidRDefault="002F1F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FE39" w14:textId="77777777" w:rsidR="002F1FAA" w:rsidRDefault="002F1FA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6442" w14:textId="36AF5B5A" w:rsidR="002F1FAA" w:rsidRDefault="005B488C">
    <w:pPr>
      <w:pStyle w:val="Kopfzeile"/>
    </w:pPr>
    <w:sdt>
      <w:sdtPr>
        <w:alias w:val="Logo (Gesperrt)"/>
        <w:tag w:val="officeatworkDocumentPart: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"/>
        <w:id w:val="-40284756"/>
        <w:lock w:val="contentLocked"/>
        <w:placeholder>
          <w:docPart w:val="E51A79572D354C61A1CF855B9D0CAE69"/>
        </w:placeholder>
        <w15:color w:val="000000"/>
      </w:sdtPr>
      <w:sdtEndPr/>
      <w:sdtContent>
        <w:r w:rsidR="00F80C25">
          <w:rPr>
            <w:noProof/>
          </w:rPr>
          <w:drawing>
            <wp:inline distT="0" distB="0" distL="0" distR="0" wp14:anchorId="00504CE3" wp14:editId="23A254FE">
              <wp:extent cx="2328677" cy="362713"/>
              <wp:effectExtent l="0" t="0" r="0" b="0"/>
              <wp:docPr id="81012951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28714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328677" cy="362713"/>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3F8"/>
    <w:multiLevelType w:val="hybridMultilevel"/>
    <w:tmpl w:val="FDBA7F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4F412E"/>
    <w:multiLevelType w:val="hybridMultilevel"/>
    <w:tmpl w:val="7AE405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5E66E50"/>
    <w:multiLevelType w:val="hybridMultilevel"/>
    <w:tmpl w:val="987AF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CC3D50"/>
    <w:multiLevelType w:val="hybridMultilevel"/>
    <w:tmpl w:val="A7F4B7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00C3C7D"/>
    <w:multiLevelType w:val="multilevel"/>
    <w:tmpl w:val="8206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75DD4"/>
    <w:multiLevelType w:val="hybridMultilevel"/>
    <w:tmpl w:val="8DBC04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1650152"/>
    <w:multiLevelType w:val="multilevel"/>
    <w:tmpl w:val="A2C862C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16061B56"/>
    <w:multiLevelType w:val="hybridMultilevel"/>
    <w:tmpl w:val="D07A6D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6A72BCF"/>
    <w:multiLevelType w:val="hybridMultilevel"/>
    <w:tmpl w:val="227A23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29033F"/>
    <w:multiLevelType w:val="hybridMultilevel"/>
    <w:tmpl w:val="5DA0349C"/>
    <w:lvl w:ilvl="0" w:tplc="06E0122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1" w15:restartNumberingAfterBreak="0">
    <w:nsid w:val="216971BA"/>
    <w:multiLevelType w:val="hybridMultilevel"/>
    <w:tmpl w:val="9A9A98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3" w15:restartNumberingAfterBreak="0">
    <w:nsid w:val="262A5876"/>
    <w:multiLevelType w:val="hybridMultilevel"/>
    <w:tmpl w:val="C3C602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86C7BBA"/>
    <w:multiLevelType w:val="hybridMultilevel"/>
    <w:tmpl w:val="B2AAC3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999191B"/>
    <w:multiLevelType w:val="hybridMultilevel"/>
    <w:tmpl w:val="BDFC10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B8374EE"/>
    <w:multiLevelType w:val="hybridMultilevel"/>
    <w:tmpl w:val="53FC80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0351A9F"/>
    <w:multiLevelType w:val="hybridMultilevel"/>
    <w:tmpl w:val="D7BE1412"/>
    <w:lvl w:ilvl="0" w:tplc="470861F6">
      <w:start w:val="1"/>
      <w:numFmt w:val="bullet"/>
      <w:lvlText w:val=""/>
      <w:lvlJc w:val="left"/>
      <w:pPr>
        <w:ind w:left="720" w:hanging="360"/>
      </w:pPr>
      <w:rPr>
        <w:rFonts w:ascii="Symbol" w:hAnsi="Symbol" w:hint="default"/>
      </w:rPr>
    </w:lvl>
    <w:lvl w:ilvl="1" w:tplc="A9FCA532">
      <w:start w:val="1"/>
      <w:numFmt w:val="bullet"/>
      <w:lvlText w:val="o"/>
      <w:lvlJc w:val="left"/>
      <w:pPr>
        <w:ind w:left="1440" w:hanging="360"/>
      </w:pPr>
      <w:rPr>
        <w:rFonts w:ascii="Courier New" w:hAnsi="Courier New" w:hint="default"/>
      </w:rPr>
    </w:lvl>
    <w:lvl w:ilvl="2" w:tplc="0AA4B610">
      <w:start w:val="1"/>
      <w:numFmt w:val="bullet"/>
      <w:lvlText w:val=""/>
      <w:lvlJc w:val="left"/>
      <w:pPr>
        <w:ind w:left="2160" w:hanging="360"/>
      </w:pPr>
      <w:rPr>
        <w:rFonts w:ascii="Wingdings" w:hAnsi="Wingdings" w:hint="default"/>
      </w:rPr>
    </w:lvl>
    <w:lvl w:ilvl="3" w:tplc="00D2F69A">
      <w:start w:val="1"/>
      <w:numFmt w:val="bullet"/>
      <w:lvlText w:val=""/>
      <w:lvlJc w:val="left"/>
      <w:pPr>
        <w:ind w:left="2880" w:hanging="360"/>
      </w:pPr>
      <w:rPr>
        <w:rFonts w:ascii="Symbol" w:hAnsi="Symbol" w:hint="default"/>
      </w:rPr>
    </w:lvl>
    <w:lvl w:ilvl="4" w:tplc="FCCEFD7C">
      <w:start w:val="1"/>
      <w:numFmt w:val="bullet"/>
      <w:lvlText w:val="o"/>
      <w:lvlJc w:val="left"/>
      <w:pPr>
        <w:ind w:left="3600" w:hanging="360"/>
      </w:pPr>
      <w:rPr>
        <w:rFonts w:ascii="Courier New" w:hAnsi="Courier New" w:hint="default"/>
      </w:rPr>
    </w:lvl>
    <w:lvl w:ilvl="5" w:tplc="15222C20">
      <w:start w:val="1"/>
      <w:numFmt w:val="bullet"/>
      <w:lvlText w:val=""/>
      <w:lvlJc w:val="left"/>
      <w:pPr>
        <w:ind w:left="4320" w:hanging="360"/>
      </w:pPr>
      <w:rPr>
        <w:rFonts w:ascii="Wingdings" w:hAnsi="Wingdings" w:hint="default"/>
      </w:rPr>
    </w:lvl>
    <w:lvl w:ilvl="6" w:tplc="36AE2100">
      <w:start w:val="1"/>
      <w:numFmt w:val="bullet"/>
      <w:lvlText w:val=""/>
      <w:lvlJc w:val="left"/>
      <w:pPr>
        <w:ind w:left="5040" w:hanging="360"/>
      </w:pPr>
      <w:rPr>
        <w:rFonts w:ascii="Symbol" w:hAnsi="Symbol" w:hint="default"/>
      </w:rPr>
    </w:lvl>
    <w:lvl w:ilvl="7" w:tplc="7AC65A78">
      <w:start w:val="1"/>
      <w:numFmt w:val="bullet"/>
      <w:lvlText w:val="o"/>
      <w:lvlJc w:val="left"/>
      <w:pPr>
        <w:ind w:left="5760" w:hanging="360"/>
      </w:pPr>
      <w:rPr>
        <w:rFonts w:ascii="Courier New" w:hAnsi="Courier New" w:hint="default"/>
      </w:rPr>
    </w:lvl>
    <w:lvl w:ilvl="8" w:tplc="4AA863CC">
      <w:start w:val="1"/>
      <w:numFmt w:val="bullet"/>
      <w:lvlText w:val=""/>
      <w:lvlJc w:val="left"/>
      <w:pPr>
        <w:ind w:left="6480" w:hanging="360"/>
      </w:pPr>
      <w:rPr>
        <w:rFonts w:ascii="Wingdings" w:hAnsi="Wingdings" w:hint="default"/>
      </w:rPr>
    </w:lvl>
  </w:abstractNum>
  <w:abstractNum w:abstractNumId="18" w15:restartNumberingAfterBreak="0">
    <w:nsid w:val="31494A79"/>
    <w:multiLevelType w:val="hybridMultilevel"/>
    <w:tmpl w:val="CEF2D052"/>
    <w:lvl w:ilvl="0" w:tplc="8A426944">
      <w:start w:val="1"/>
      <w:numFmt w:val="decimal"/>
      <w:lvlText w:val="%1."/>
      <w:lvlJc w:val="left"/>
      <w:pPr>
        <w:ind w:left="720" w:hanging="360"/>
      </w:pPr>
    </w:lvl>
    <w:lvl w:ilvl="1" w:tplc="C202820C">
      <w:start w:val="1"/>
      <w:numFmt w:val="lowerLetter"/>
      <w:lvlText w:val="%2."/>
      <w:lvlJc w:val="left"/>
      <w:pPr>
        <w:ind w:left="1440" w:hanging="360"/>
      </w:pPr>
    </w:lvl>
    <w:lvl w:ilvl="2" w:tplc="78B8A102">
      <w:start w:val="1"/>
      <w:numFmt w:val="lowerRoman"/>
      <w:lvlText w:val="%3."/>
      <w:lvlJc w:val="right"/>
      <w:pPr>
        <w:ind w:left="2160" w:hanging="180"/>
      </w:pPr>
    </w:lvl>
    <w:lvl w:ilvl="3" w:tplc="6EAAEF56">
      <w:start w:val="1"/>
      <w:numFmt w:val="decimal"/>
      <w:lvlText w:val="%4."/>
      <w:lvlJc w:val="left"/>
      <w:pPr>
        <w:ind w:left="2880" w:hanging="360"/>
      </w:pPr>
    </w:lvl>
    <w:lvl w:ilvl="4" w:tplc="7D48BEE6">
      <w:start w:val="1"/>
      <w:numFmt w:val="lowerLetter"/>
      <w:lvlText w:val="%5."/>
      <w:lvlJc w:val="left"/>
      <w:pPr>
        <w:ind w:left="3600" w:hanging="360"/>
      </w:pPr>
    </w:lvl>
    <w:lvl w:ilvl="5" w:tplc="1EC49598">
      <w:start w:val="1"/>
      <w:numFmt w:val="lowerRoman"/>
      <w:lvlText w:val="%6."/>
      <w:lvlJc w:val="right"/>
      <w:pPr>
        <w:ind w:left="4320" w:hanging="180"/>
      </w:pPr>
    </w:lvl>
    <w:lvl w:ilvl="6" w:tplc="57E8C2E2">
      <w:start w:val="1"/>
      <w:numFmt w:val="decimal"/>
      <w:lvlText w:val="%7."/>
      <w:lvlJc w:val="left"/>
      <w:pPr>
        <w:ind w:left="5040" w:hanging="360"/>
      </w:pPr>
    </w:lvl>
    <w:lvl w:ilvl="7" w:tplc="E6A27868">
      <w:start w:val="1"/>
      <w:numFmt w:val="lowerLetter"/>
      <w:lvlText w:val="%8."/>
      <w:lvlJc w:val="left"/>
      <w:pPr>
        <w:ind w:left="5760" w:hanging="360"/>
      </w:pPr>
    </w:lvl>
    <w:lvl w:ilvl="8" w:tplc="C298C6F6">
      <w:start w:val="1"/>
      <w:numFmt w:val="lowerRoman"/>
      <w:lvlText w:val="%9."/>
      <w:lvlJc w:val="right"/>
      <w:pPr>
        <w:ind w:left="6480" w:hanging="180"/>
      </w:pPr>
    </w:lvl>
  </w:abstractNum>
  <w:abstractNum w:abstractNumId="19" w15:restartNumberingAfterBreak="0">
    <w:nsid w:val="337377E4"/>
    <w:multiLevelType w:val="multilevel"/>
    <w:tmpl w:val="235A7B96"/>
    <w:lvl w:ilvl="0">
      <w:start w:val="1"/>
      <w:numFmt w:val="decimal"/>
      <w:pStyle w:val="traktandenliste"/>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D6349D"/>
    <w:multiLevelType w:val="hybridMultilevel"/>
    <w:tmpl w:val="72FCA0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6034B26"/>
    <w:multiLevelType w:val="hybridMultilevel"/>
    <w:tmpl w:val="963AB8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6AF0945"/>
    <w:multiLevelType w:val="hybridMultilevel"/>
    <w:tmpl w:val="49A0042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615641"/>
    <w:multiLevelType w:val="hybridMultilevel"/>
    <w:tmpl w:val="DD14E698"/>
    <w:lvl w:ilvl="0" w:tplc="D9ECB2FE">
      <w:start w:val="1"/>
      <w:numFmt w:val="bullet"/>
      <w:lvlText w:val=""/>
      <w:lvlJc w:val="left"/>
      <w:pPr>
        <w:ind w:left="720" w:hanging="360"/>
      </w:pPr>
      <w:rPr>
        <w:rFonts w:ascii="Symbol" w:hAnsi="Symbol" w:hint="default"/>
      </w:rPr>
    </w:lvl>
    <w:lvl w:ilvl="1" w:tplc="4CE66722">
      <w:start w:val="1"/>
      <w:numFmt w:val="bullet"/>
      <w:lvlText w:val="o"/>
      <w:lvlJc w:val="left"/>
      <w:pPr>
        <w:ind w:left="1440" w:hanging="360"/>
      </w:pPr>
      <w:rPr>
        <w:rFonts w:ascii="Courier New" w:hAnsi="Courier New" w:hint="default"/>
      </w:rPr>
    </w:lvl>
    <w:lvl w:ilvl="2" w:tplc="DED2D818">
      <w:start w:val="1"/>
      <w:numFmt w:val="bullet"/>
      <w:lvlText w:val=""/>
      <w:lvlJc w:val="left"/>
      <w:pPr>
        <w:ind w:left="2160" w:hanging="360"/>
      </w:pPr>
      <w:rPr>
        <w:rFonts w:ascii="Wingdings" w:hAnsi="Wingdings" w:hint="default"/>
      </w:rPr>
    </w:lvl>
    <w:lvl w:ilvl="3" w:tplc="B72A532A">
      <w:start w:val="1"/>
      <w:numFmt w:val="bullet"/>
      <w:lvlText w:val=""/>
      <w:lvlJc w:val="left"/>
      <w:pPr>
        <w:ind w:left="2880" w:hanging="360"/>
      </w:pPr>
      <w:rPr>
        <w:rFonts w:ascii="Symbol" w:hAnsi="Symbol" w:hint="default"/>
      </w:rPr>
    </w:lvl>
    <w:lvl w:ilvl="4" w:tplc="E9642D0A">
      <w:start w:val="1"/>
      <w:numFmt w:val="bullet"/>
      <w:lvlText w:val="o"/>
      <w:lvlJc w:val="left"/>
      <w:pPr>
        <w:ind w:left="3600" w:hanging="360"/>
      </w:pPr>
      <w:rPr>
        <w:rFonts w:ascii="Courier New" w:hAnsi="Courier New" w:hint="default"/>
      </w:rPr>
    </w:lvl>
    <w:lvl w:ilvl="5" w:tplc="3ED6E6B8">
      <w:start w:val="1"/>
      <w:numFmt w:val="bullet"/>
      <w:lvlText w:val=""/>
      <w:lvlJc w:val="left"/>
      <w:pPr>
        <w:ind w:left="4320" w:hanging="360"/>
      </w:pPr>
      <w:rPr>
        <w:rFonts w:ascii="Wingdings" w:hAnsi="Wingdings" w:hint="default"/>
      </w:rPr>
    </w:lvl>
    <w:lvl w:ilvl="6" w:tplc="E4DEACCE">
      <w:start w:val="1"/>
      <w:numFmt w:val="bullet"/>
      <w:lvlText w:val=""/>
      <w:lvlJc w:val="left"/>
      <w:pPr>
        <w:ind w:left="5040" w:hanging="360"/>
      </w:pPr>
      <w:rPr>
        <w:rFonts w:ascii="Symbol" w:hAnsi="Symbol" w:hint="default"/>
      </w:rPr>
    </w:lvl>
    <w:lvl w:ilvl="7" w:tplc="091A9296">
      <w:start w:val="1"/>
      <w:numFmt w:val="bullet"/>
      <w:lvlText w:val="o"/>
      <w:lvlJc w:val="left"/>
      <w:pPr>
        <w:ind w:left="5760" w:hanging="360"/>
      </w:pPr>
      <w:rPr>
        <w:rFonts w:ascii="Courier New" w:hAnsi="Courier New" w:hint="default"/>
      </w:rPr>
    </w:lvl>
    <w:lvl w:ilvl="8" w:tplc="2A148900">
      <w:start w:val="1"/>
      <w:numFmt w:val="bullet"/>
      <w:lvlText w:val=""/>
      <w:lvlJc w:val="left"/>
      <w:pPr>
        <w:ind w:left="6480" w:hanging="360"/>
      </w:pPr>
      <w:rPr>
        <w:rFonts w:ascii="Wingdings" w:hAnsi="Wingdings" w:hint="default"/>
      </w:rPr>
    </w:lvl>
  </w:abstractNum>
  <w:abstractNum w:abstractNumId="24" w15:restartNumberingAfterBreak="0">
    <w:nsid w:val="3A9B1565"/>
    <w:multiLevelType w:val="hybridMultilevel"/>
    <w:tmpl w:val="CAAA963A"/>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F154D5"/>
    <w:multiLevelType w:val="hybridMultilevel"/>
    <w:tmpl w:val="8282555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1981368"/>
    <w:multiLevelType w:val="hybridMultilevel"/>
    <w:tmpl w:val="A75A9B6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40C4FAD"/>
    <w:multiLevelType w:val="hybridMultilevel"/>
    <w:tmpl w:val="9B604286"/>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E55208"/>
    <w:multiLevelType w:val="hybridMultilevel"/>
    <w:tmpl w:val="94921C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8B92AF4"/>
    <w:multiLevelType w:val="hybridMultilevel"/>
    <w:tmpl w:val="1010AF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4B012E39"/>
    <w:multiLevelType w:val="multilevel"/>
    <w:tmpl w:val="7BD86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143607"/>
    <w:multiLevelType w:val="hybridMultilevel"/>
    <w:tmpl w:val="B46E7E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368794C"/>
    <w:multiLevelType w:val="hybridMultilevel"/>
    <w:tmpl w:val="42EEFD16"/>
    <w:lvl w:ilvl="0" w:tplc="FFF856DA">
      <w:start w:val="1"/>
      <w:numFmt w:val="bullet"/>
      <w:lvlText w:val=""/>
      <w:lvlJc w:val="left"/>
      <w:pPr>
        <w:ind w:left="1080" w:hanging="360"/>
      </w:pPr>
      <w:rPr>
        <w:rFonts w:ascii="Symbol" w:hAnsi="Symbol"/>
      </w:rPr>
    </w:lvl>
    <w:lvl w:ilvl="1" w:tplc="5BE25FFC">
      <w:start w:val="1"/>
      <w:numFmt w:val="bullet"/>
      <w:lvlText w:val=""/>
      <w:lvlJc w:val="left"/>
      <w:pPr>
        <w:ind w:left="1080" w:hanging="360"/>
      </w:pPr>
      <w:rPr>
        <w:rFonts w:ascii="Symbol" w:hAnsi="Symbol"/>
      </w:rPr>
    </w:lvl>
    <w:lvl w:ilvl="2" w:tplc="D502310C">
      <w:start w:val="1"/>
      <w:numFmt w:val="bullet"/>
      <w:lvlText w:val=""/>
      <w:lvlJc w:val="left"/>
      <w:pPr>
        <w:ind w:left="1080" w:hanging="360"/>
      </w:pPr>
      <w:rPr>
        <w:rFonts w:ascii="Symbol" w:hAnsi="Symbol"/>
      </w:rPr>
    </w:lvl>
    <w:lvl w:ilvl="3" w:tplc="FEEC348C">
      <w:start w:val="1"/>
      <w:numFmt w:val="bullet"/>
      <w:lvlText w:val=""/>
      <w:lvlJc w:val="left"/>
      <w:pPr>
        <w:ind w:left="1080" w:hanging="360"/>
      </w:pPr>
      <w:rPr>
        <w:rFonts w:ascii="Symbol" w:hAnsi="Symbol"/>
      </w:rPr>
    </w:lvl>
    <w:lvl w:ilvl="4" w:tplc="46E088A0">
      <w:start w:val="1"/>
      <w:numFmt w:val="bullet"/>
      <w:lvlText w:val=""/>
      <w:lvlJc w:val="left"/>
      <w:pPr>
        <w:ind w:left="1080" w:hanging="360"/>
      </w:pPr>
      <w:rPr>
        <w:rFonts w:ascii="Symbol" w:hAnsi="Symbol"/>
      </w:rPr>
    </w:lvl>
    <w:lvl w:ilvl="5" w:tplc="006EBBB2">
      <w:start w:val="1"/>
      <w:numFmt w:val="bullet"/>
      <w:lvlText w:val=""/>
      <w:lvlJc w:val="left"/>
      <w:pPr>
        <w:ind w:left="1080" w:hanging="360"/>
      </w:pPr>
      <w:rPr>
        <w:rFonts w:ascii="Symbol" w:hAnsi="Symbol"/>
      </w:rPr>
    </w:lvl>
    <w:lvl w:ilvl="6" w:tplc="10B8B91E">
      <w:start w:val="1"/>
      <w:numFmt w:val="bullet"/>
      <w:lvlText w:val=""/>
      <w:lvlJc w:val="left"/>
      <w:pPr>
        <w:ind w:left="1080" w:hanging="360"/>
      </w:pPr>
      <w:rPr>
        <w:rFonts w:ascii="Symbol" w:hAnsi="Symbol"/>
      </w:rPr>
    </w:lvl>
    <w:lvl w:ilvl="7" w:tplc="537C2918">
      <w:start w:val="1"/>
      <w:numFmt w:val="bullet"/>
      <w:lvlText w:val=""/>
      <w:lvlJc w:val="left"/>
      <w:pPr>
        <w:ind w:left="1080" w:hanging="360"/>
      </w:pPr>
      <w:rPr>
        <w:rFonts w:ascii="Symbol" w:hAnsi="Symbol"/>
      </w:rPr>
    </w:lvl>
    <w:lvl w:ilvl="8" w:tplc="C6147BBE">
      <w:start w:val="1"/>
      <w:numFmt w:val="bullet"/>
      <w:lvlText w:val=""/>
      <w:lvlJc w:val="left"/>
      <w:pPr>
        <w:ind w:left="1080" w:hanging="360"/>
      </w:pPr>
      <w:rPr>
        <w:rFonts w:ascii="Symbol" w:hAnsi="Symbol"/>
      </w:rPr>
    </w:lvl>
  </w:abstractNum>
  <w:abstractNum w:abstractNumId="34" w15:restartNumberingAfterBreak="0">
    <w:nsid w:val="54F44A49"/>
    <w:multiLevelType w:val="hybridMultilevel"/>
    <w:tmpl w:val="32A415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556E2BDC"/>
    <w:multiLevelType w:val="hybridMultilevel"/>
    <w:tmpl w:val="9AD439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58272A3E"/>
    <w:multiLevelType w:val="hybridMultilevel"/>
    <w:tmpl w:val="973E9D0C"/>
    <w:lvl w:ilvl="0" w:tplc="6DC214BC">
      <w:start w:val="1"/>
      <w:numFmt w:val="bullet"/>
      <w:lvlText w:val=""/>
      <w:lvlJc w:val="left"/>
      <w:pPr>
        <w:ind w:left="1440" w:hanging="360"/>
      </w:pPr>
      <w:rPr>
        <w:rFonts w:ascii="Symbol" w:hAnsi="Symbol"/>
      </w:rPr>
    </w:lvl>
    <w:lvl w:ilvl="1" w:tplc="C2502D16">
      <w:start w:val="1"/>
      <w:numFmt w:val="bullet"/>
      <w:lvlText w:val=""/>
      <w:lvlJc w:val="left"/>
      <w:pPr>
        <w:ind w:left="1440" w:hanging="360"/>
      </w:pPr>
      <w:rPr>
        <w:rFonts w:ascii="Symbol" w:hAnsi="Symbol"/>
      </w:rPr>
    </w:lvl>
    <w:lvl w:ilvl="2" w:tplc="1E842902">
      <w:start w:val="1"/>
      <w:numFmt w:val="bullet"/>
      <w:lvlText w:val=""/>
      <w:lvlJc w:val="left"/>
      <w:pPr>
        <w:ind w:left="1440" w:hanging="360"/>
      </w:pPr>
      <w:rPr>
        <w:rFonts w:ascii="Symbol" w:hAnsi="Symbol"/>
      </w:rPr>
    </w:lvl>
    <w:lvl w:ilvl="3" w:tplc="95A2E6A8">
      <w:start w:val="1"/>
      <w:numFmt w:val="bullet"/>
      <w:lvlText w:val=""/>
      <w:lvlJc w:val="left"/>
      <w:pPr>
        <w:ind w:left="1440" w:hanging="360"/>
      </w:pPr>
      <w:rPr>
        <w:rFonts w:ascii="Symbol" w:hAnsi="Symbol"/>
      </w:rPr>
    </w:lvl>
    <w:lvl w:ilvl="4" w:tplc="44E43106">
      <w:start w:val="1"/>
      <w:numFmt w:val="bullet"/>
      <w:lvlText w:val=""/>
      <w:lvlJc w:val="left"/>
      <w:pPr>
        <w:ind w:left="1440" w:hanging="360"/>
      </w:pPr>
      <w:rPr>
        <w:rFonts w:ascii="Symbol" w:hAnsi="Symbol"/>
      </w:rPr>
    </w:lvl>
    <w:lvl w:ilvl="5" w:tplc="32EE462A">
      <w:start w:val="1"/>
      <w:numFmt w:val="bullet"/>
      <w:lvlText w:val=""/>
      <w:lvlJc w:val="left"/>
      <w:pPr>
        <w:ind w:left="1440" w:hanging="360"/>
      </w:pPr>
      <w:rPr>
        <w:rFonts w:ascii="Symbol" w:hAnsi="Symbol"/>
      </w:rPr>
    </w:lvl>
    <w:lvl w:ilvl="6" w:tplc="110EA182">
      <w:start w:val="1"/>
      <w:numFmt w:val="bullet"/>
      <w:lvlText w:val=""/>
      <w:lvlJc w:val="left"/>
      <w:pPr>
        <w:ind w:left="1440" w:hanging="360"/>
      </w:pPr>
      <w:rPr>
        <w:rFonts w:ascii="Symbol" w:hAnsi="Symbol"/>
      </w:rPr>
    </w:lvl>
    <w:lvl w:ilvl="7" w:tplc="9C109996">
      <w:start w:val="1"/>
      <w:numFmt w:val="bullet"/>
      <w:lvlText w:val=""/>
      <w:lvlJc w:val="left"/>
      <w:pPr>
        <w:ind w:left="1440" w:hanging="360"/>
      </w:pPr>
      <w:rPr>
        <w:rFonts w:ascii="Symbol" w:hAnsi="Symbol"/>
      </w:rPr>
    </w:lvl>
    <w:lvl w:ilvl="8" w:tplc="97B45430">
      <w:start w:val="1"/>
      <w:numFmt w:val="bullet"/>
      <w:lvlText w:val=""/>
      <w:lvlJc w:val="left"/>
      <w:pPr>
        <w:ind w:left="1440" w:hanging="360"/>
      </w:pPr>
      <w:rPr>
        <w:rFonts w:ascii="Symbol" w:hAnsi="Symbol"/>
      </w:rPr>
    </w:lvl>
  </w:abstractNum>
  <w:abstractNum w:abstractNumId="37" w15:restartNumberingAfterBreak="0">
    <w:nsid w:val="582965D4"/>
    <w:multiLevelType w:val="multilevel"/>
    <w:tmpl w:val="7BD86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730D4C"/>
    <w:multiLevelType w:val="hybridMultilevel"/>
    <w:tmpl w:val="F4C61AF4"/>
    <w:lvl w:ilvl="0" w:tplc="08C81B78">
      <w:start w:val="2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0" w15:restartNumberingAfterBreak="0">
    <w:nsid w:val="5D3573EF"/>
    <w:multiLevelType w:val="hybridMultilevel"/>
    <w:tmpl w:val="5F801294"/>
    <w:lvl w:ilvl="0" w:tplc="08C81B78">
      <w:start w:val="2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62162514"/>
    <w:multiLevelType w:val="hybridMultilevel"/>
    <w:tmpl w:val="5180EC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68AB24C3"/>
    <w:multiLevelType w:val="hybridMultilevel"/>
    <w:tmpl w:val="F2A2B3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693A309A"/>
    <w:multiLevelType w:val="hybridMultilevel"/>
    <w:tmpl w:val="9FB449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6F734C9F"/>
    <w:multiLevelType w:val="multilevel"/>
    <w:tmpl w:val="4786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34205A"/>
    <w:multiLevelType w:val="hybridMultilevel"/>
    <w:tmpl w:val="75B66A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777D4B59"/>
    <w:multiLevelType w:val="hybridMultilevel"/>
    <w:tmpl w:val="982413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83E3AFC"/>
    <w:multiLevelType w:val="hybridMultilevel"/>
    <w:tmpl w:val="1D7092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79685A35"/>
    <w:multiLevelType w:val="hybridMultilevel"/>
    <w:tmpl w:val="D2C67B04"/>
    <w:lvl w:ilvl="0" w:tplc="BE820302">
      <w:start w:val="1"/>
      <w:numFmt w:val="bullet"/>
      <w:lvlText w:val=""/>
      <w:lvlJc w:val="left"/>
      <w:pPr>
        <w:ind w:left="1440" w:hanging="360"/>
      </w:pPr>
      <w:rPr>
        <w:rFonts w:ascii="Symbol" w:hAnsi="Symbol"/>
      </w:rPr>
    </w:lvl>
    <w:lvl w:ilvl="1" w:tplc="CCAA225C">
      <w:start w:val="1"/>
      <w:numFmt w:val="bullet"/>
      <w:lvlText w:val=""/>
      <w:lvlJc w:val="left"/>
      <w:pPr>
        <w:ind w:left="1440" w:hanging="360"/>
      </w:pPr>
      <w:rPr>
        <w:rFonts w:ascii="Symbol" w:hAnsi="Symbol"/>
      </w:rPr>
    </w:lvl>
    <w:lvl w:ilvl="2" w:tplc="AF1692BA">
      <w:start w:val="1"/>
      <w:numFmt w:val="bullet"/>
      <w:lvlText w:val=""/>
      <w:lvlJc w:val="left"/>
      <w:pPr>
        <w:ind w:left="1440" w:hanging="360"/>
      </w:pPr>
      <w:rPr>
        <w:rFonts w:ascii="Symbol" w:hAnsi="Symbol"/>
      </w:rPr>
    </w:lvl>
    <w:lvl w:ilvl="3" w:tplc="5DE2156A">
      <w:start w:val="1"/>
      <w:numFmt w:val="bullet"/>
      <w:lvlText w:val=""/>
      <w:lvlJc w:val="left"/>
      <w:pPr>
        <w:ind w:left="1440" w:hanging="360"/>
      </w:pPr>
      <w:rPr>
        <w:rFonts w:ascii="Symbol" w:hAnsi="Symbol"/>
      </w:rPr>
    </w:lvl>
    <w:lvl w:ilvl="4" w:tplc="C304E8E6">
      <w:start w:val="1"/>
      <w:numFmt w:val="bullet"/>
      <w:lvlText w:val=""/>
      <w:lvlJc w:val="left"/>
      <w:pPr>
        <w:ind w:left="1440" w:hanging="360"/>
      </w:pPr>
      <w:rPr>
        <w:rFonts w:ascii="Symbol" w:hAnsi="Symbol"/>
      </w:rPr>
    </w:lvl>
    <w:lvl w:ilvl="5" w:tplc="7400C314">
      <w:start w:val="1"/>
      <w:numFmt w:val="bullet"/>
      <w:lvlText w:val=""/>
      <w:lvlJc w:val="left"/>
      <w:pPr>
        <w:ind w:left="1440" w:hanging="360"/>
      </w:pPr>
      <w:rPr>
        <w:rFonts w:ascii="Symbol" w:hAnsi="Symbol"/>
      </w:rPr>
    </w:lvl>
    <w:lvl w:ilvl="6" w:tplc="4C0CC360">
      <w:start w:val="1"/>
      <w:numFmt w:val="bullet"/>
      <w:lvlText w:val=""/>
      <w:lvlJc w:val="left"/>
      <w:pPr>
        <w:ind w:left="1440" w:hanging="360"/>
      </w:pPr>
      <w:rPr>
        <w:rFonts w:ascii="Symbol" w:hAnsi="Symbol"/>
      </w:rPr>
    </w:lvl>
    <w:lvl w:ilvl="7" w:tplc="D534C27A">
      <w:start w:val="1"/>
      <w:numFmt w:val="bullet"/>
      <w:lvlText w:val=""/>
      <w:lvlJc w:val="left"/>
      <w:pPr>
        <w:ind w:left="1440" w:hanging="360"/>
      </w:pPr>
      <w:rPr>
        <w:rFonts w:ascii="Symbol" w:hAnsi="Symbol"/>
      </w:rPr>
    </w:lvl>
    <w:lvl w:ilvl="8" w:tplc="72DCD6A6">
      <w:start w:val="1"/>
      <w:numFmt w:val="bullet"/>
      <w:lvlText w:val=""/>
      <w:lvlJc w:val="left"/>
      <w:pPr>
        <w:ind w:left="1440" w:hanging="360"/>
      </w:pPr>
      <w:rPr>
        <w:rFonts w:ascii="Symbol" w:hAnsi="Symbol"/>
      </w:rPr>
    </w:lvl>
  </w:abstractNum>
  <w:abstractNum w:abstractNumId="49" w15:restartNumberingAfterBreak="0">
    <w:nsid w:val="7E7D4B92"/>
    <w:multiLevelType w:val="multilevel"/>
    <w:tmpl w:val="D174DF22"/>
    <w:numStyleLink w:val="FHNWAufzhlung"/>
  </w:abstractNum>
  <w:num w:numId="1" w16cid:durableId="1448814734">
    <w:abstractNumId w:val="18"/>
  </w:num>
  <w:num w:numId="2" w16cid:durableId="2049985782">
    <w:abstractNumId w:val="17"/>
  </w:num>
  <w:num w:numId="3" w16cid:durableId="1976980311">
    <w:abstractNumId w:val="23"/>
  </w:num>
  <w:num w:numId="4" w16cid:durableId="1643584960">
    <w:abstractNumId w:val="32"/>
  </w:num>
  <w:num w:numId="5" w16cid:durableId="1493908279">
    <w:abstractNumId w:val="12"/>
  </w:num>
  <w:num w:numId="6" w16cid:durableId="248975765">
    <w:abstractNumId w:val="10"/>
  </w:num>
  <w:num w:numId="7" w16cid:durableId="1551576536">
    <w:abstractNumId w:val="39"/>
  </w:num>
  <w:num w:numId="8" w16cid:durableId="2089687004">
    <w:abstractNumId w:val="19"/>
  </w:num>
  <w:num w:numId="9" w16cid:durableId="1731155056">
    <w:abstractNumId w:val="49"/>
  </w:num>
  <w:num w:numId="10" w16cid:durableId="402993272">
    <w:abstractNumId w:val="6"/>
  </w:num>
  <w:num w:numId="11" w16cid:durableId="1151099815">
    <w:abstractNumId w:val="28"/>
  </w:num>
  <w:num w:numId="12" w16cid:durableId="2023975134">
    <w:abstractNumId w:val="27"/>
  </w:num>
  <w:num w:numId="13" w16cid:durableId="1443570989">
    <w:abstractNumId w:val="45"/>
  </w:num>
  <w:num w:numId="14" w16cid:durableId="242496209">
    <w:abstractNumId w:val="21"/>
  </w:num>
  <w:num w:numId="15" w16cid:durableId="1278564986">
    <w:abstractNumId w:val="34"/>
  </w:num>
  <w:num w:numId="16" w16cid:durableId="2141922881">
    <w:abstractNumId w:val="20"/>
  </w:num>
  <w:num w:numId="17" w16cid:durableId="1199589095">
    <w:abstractNumId w:val="25"/>
  </w:num>
  <w:num w:numId="18" w16cid:durableId="388917198">
    <w:abstractNumId w:val="2"/>
  </w:num>
  <w:num w:numId="19" w16cid:durableId="1755469526">
    <w:abstractNumId w:val="13"/>
  </w:num>
  <w:num w:numId="20" w16cid:durableId="1106660925">
    <w:abstractNumId w:val="29"/>
  </w:num>
  <w:num w:numId="21" w16cid:durableId="236676922">
    <w:abstractNumId w:val="38"/>
  </w:num>
  <w:num w:numId="22" w16cid:durableId="1501578188">
    <w:abstractNumId w:val="22"/>
  </w:num>
  <w:num w:numId="23" w16cid:durableId="297876267">
    <w:abstractNumId w:val="40"/>
  </w:num>
  <w:num w:numId="24" w16cid:durableId="1769429347">
    <w:abstractNumId w:val="24"/>
  </w:num>
  <w:num w:numId="25" w16cid:durableId="1467579432">
    <w:abstractNumId w:val="8"/>
  </w:num>
  <w:num w:numId="26" w16cid:durableId="897321675">
    <w:abstractNumId w:val="26"/>
  </w:num>
  <w:num w:numId="27" w16cid:durableId="1527668454">
    <w:abstractNumId w:val="47"/>
  </w:num>
  <w:num w:numId="28" w16cid:durableId="1416168789">
    <w:abstractNumId w:val="33"/>
  </w:num>
  <w:num w:numId="29" w16cid:durableId="261109118">
    <w:abstractNumId w:val="35"/>
  </w:num>
  <w:num w:numId="30" w16cid:durableId="1037900482">
    <w:abstractNumId w:val="15"/>
  </w:num>
  <w:num w:numId="31" w16cid:durableId="2140876035">
    <w:abstractNumId w:val="7"/>
  </w:num>
  <w:num w:numId="32" w16cid:durableId="2032562854">
    <w:abstractNumId w:val="9"/>
  </w:num>
  <w:num w:numId="33" w16cid:durableId="850337838">
    <w:abstractNumId w:val="16"/>
  </w:num>
  <w:num w:numId="34" w16cid:durableId="1340888255">
    <w:abstractNumId w:val="46"/>
  </w:num>
  <w:num w:numId="35" w16cid:durableId="549725514">
    <w:abstractNumId w:val="31"/>
  </w:num>
  <w:num w:numId="36" w16cid:durableId="1151943553">
    <w:abstractNumId w:val="0"/>
  </w:num>
  <w:num w:numId="37" w16cid:durableId="1907453382">
    <w:abstractNumId w:val="1"/>
  </w:num>
  <w:num w:numId="38" w16cid:durableId="1531843312">
    <w:abstractNumId w:val="14"/>
  </w:num>
  <w:num w:numId="39" w16cid:durableId="1916744259">
    <w:abstractNumId w:val="43"/>
  </w:num>
  <w:num w:numId="40" w16cid:durableId="94257466">
    <w:abstractNumId w:val="11"/>
  </w:num>
  <w:num w:numId="41" w16cid:durableId="1362902465">
    <w:abstractNumId w:val="42"/>
  </w:num>
  <w:num w:numId="42" w16cid:durableId="1742872852">
    <w:abstractNumId w:val="37"/>
  </w:num>
  <w:num w:numId="43" w16cid:durableId="1550605266">
    <w:abstractNumId w:val="30"/>
  </w:num>
  <w:num w:numId="44" w16cid:durableId="1466778284">
    <w:abstractNumId w:val="4"/>
  </w:num>
  <w:num w:numId="45" w16cid:durableId="548613979">
    <w:abstractNumId w:val="36"/>
  </w:num>
  <w:num w:numId="46" w16cid:durableId="297422391">
    <w:abstractNumId w:val="48"/>
  </w:num>
  <w:num w:numId="47" w16cid:durableId="1613128232">
    <w:abstractNumId w:val="41"/>
  </w:num>
  <w:num w:numId="48" w16cid:durableId="141197177">
    <w:abstractNumId w:val="5"/>
  </w:num>
  <w:num w:numId="49" w16cid:durableId="680009653">
    <w:abstractNumId w:val="3"/>
  </w:num>
  <w:num w:numId="50" w16cid:durableId="1922713575">
    <w:abstractNumId w:val="4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V0MOtoe94otsg4OjZo7Ka5lMKee1LtKWD9PahrPnrHFV+HvJy3r6tbfMuwiXfwcs71NVyJVMCIA0YOm2DcQxxA==" w:salt="M/d3M8e/bFH8yU5kUj27Mg=="/>
  <w:defaultTabStop w:val="89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2A"/>
    <w:rsid w:val="000014AC"/>
    <w:rsid w:val="0000162D"/>
    <w:rsid w:val="00003A43"/>
    <w:rsid w:val="00005F73"/>
    <w:rsid w:val="00007B67"/>
    <w:rsid w:val="00011485"/>
    <w:rsid w:val="000115A3"/>
    <w:rsid w:val="0001415E"/>
    <w:rsid w:val="00017983"/>
    <w:rsid w:val="000210DE"/>
    <w:rsid w:val="00021CD3"/>
    <w:rsid w:val="00023EB3"/>
    <w:rsid w:val="00024568"/>
    <w:rsid w:val="000260DB"/>
    <w:rsid w:val="000303C7"/>
    <w:rsid w:val="00030B90"/>
    <w:rsid w:val="00033085"/>
    <w:rsid w:val="00040603"/>
    <w:rsid w:val="000409A0"/>
    <w:rsid w:val="00040C2A"/>
    <w:rsid w:val="000420F7"/>
    <w:rsid w:val="00044217"/>
    <w:rsid w:val="00045229"/>
    <w:rsid w:val="00045D4D"/>
    <w:rsid w:val="000503CE"/>
    <w:rsid w:val="00055091"/>
    <w:rsid w:val="0005534A"/>
    <w:rsid w:val="000554D8"/>
    <w:rsid w:val="0005683D"/>
    <w:rsid w:val="000569EE"/>
    <w:rsid w:val="00060B10"/>
    <w:rsid w:val="00063306"/>
    <w:rsid w:val="00063E8F"/>
    <w:rsid w:val="00067B88"/>
    <w:rsid w:val="00071507"/>
    <w:rsid w:val="00073BF0"/>
    <w:rsid w:val="00074282"/>
    <w:rsid w:val="0007587A"/>
    <w:rsid w:val="00075C5E"/>
    <w:rsid w:val="0007677D"/>
    <w:rsid w:val="00077209"/>
    <w:rsid w:val="0008009E"/>
    <w:rsid w:val="00082C7A"/>
    <w:rsid w:val="00083FE4"/>
    <w:rsid w:val="00084453"/>
    <w:rsid w:val="0008485C"/>
    <w:rsid w:val="000908A3"/>
    <w:rsid w:val="00090BC1"/>
    <w:rsid w:val="000917EF"/>
    <w:rsid w:val="0009512C"/>
    <w:rsid w:val="00097964"/>
    <w:rsid w:val="00097ACD"/>
    <w:rsid w:val="000A5CE0"/>
    <w:rsid w:val="000A6844"/>
    <w:rsid w:val="000B33E8"/>
    <w:rsid w:val="000B5EBE"/>
    <w:rsid w:val="000C11ED"/>
    <w:rsid w:val="000C19E7"/>
    <w:rsid w:val="000C26F0"/>
    <w:rsid w:val="000C2A1A"/>
    <w:rsid w:val="000C3107"/>
    <w:rsid w:val="000C38E7"/>
    <w:rsid w:val="000C5705"/>
    <w:rsid w:val="000D0B0E"/>
    <w:rsid w:val="000D0D17"/>
    <w:rsid w:val="000D2A0B"/>
    <w:rsid w:val="000D39DA"/>
    <w:rsid w:val="000D496C"/>
    <w:rsid w:val="000D5586"/>
    <w:rsid w:val="000E374B"/>
    <w:rsid w:val="000E4572"/>
    <w:rsid w:val="000E5E2E"/>
    <w:rsid w:val="000E63D2"/>
    <w:rsid w:val="000F4CC3"/>
    <w:rsid w:val="000F5D8D"/>
    <w:rsid w:val="000F5FDA"/>
    <w:rsid w:val="000F7F62"/>
    <w:rsid w:val="0010041C"/>
    <w:rsid w:val="001005BF"/>
    <w:rsid w:val="00101DB6"/>
    <w:rsid w:val="00104220"/>
    <w:rsid w:val="00104B6A"/>
    <w:rsid w:val="00106AFA"/>
    <w:rsid w:val="00106EAE"/>
    <w:rsid w:val="00106F9C"/>
    <w:rsid w:val="001076B0"/>
    <w:rsid w:val="001115B0"/>
    <w:rsid w:val="00111A1F"/>
    <w:rsid w:val="00113008"/>
    <w:rsid w:val="001131A5"/>
    <w:rsid w:val="001132EC"/>
    <w:rsid w:val="0012018D"/>
    <w:rsid w:val="00122906"/>
    <w:rsid w:val="0012495D"/>
    <w:rsid w:val="00125065"/>
    <w:rsid w:val="00125BDB"/>
    <w:rsid w:val="0012628E"/>
    <w:rsid w:val="00127772"/>
    <w:rsid w:val="00127B00"/>
    <w:rsid w:val="0013047D"/>
    <w:rsid w:val="00131EBE"/>
    <w:rsid w:val="001340B8"/>
    <w:rsid w:val="00135292"/>
    <w:rsid w:val="001418A1"/>
    <w:rsid w:val="00146E89"/>
    <w:rsid w:val="0015033E"/>
    <w:rsid w:val="00150AF8"/>
    <w:rsid w:val="00152960"/>
    <w:rsid w:val="00153824"/>
    <w:rsid w:val="00154259"/>
    <w:rsid w:val="0015452D"/>
    <w:rsid w:val="00155BC5"/>
    <w:rsid w:val="00155E94"/>
    <w:rsid w:val="001564EA"/>
    <w:rsid w:val="00156BA9"/>
    <w:rsid w:val="00157258"/>
    <w:rsid w:val="00157601"/>
    <w:rsid w:val="001600DB"/>
    <w:rsid w:val="00162172"/>
    <w:rsid w:val="00165FBC"/>
    <w:rsid w:val="0016700E"/>
    <w:rsid w:val="0016766B"/>
    <w:rsid w:val="001676D1"/>
    <w:rsid w:val="00167DF3"/>
    <w:rsid w:val="00170BEE"/>
    <w:rsid w:val="00170FE4"/>
    <w:rsid w:val="00174A1C"/>
    <w:rsid w:val="001817A3"/>
    <w:rsid w:val="0018212C"/>
    <w:rsid w:val="00187A8D"/>
    <w:rsid w:val="001966C6"/>
    <w:rsid w:val="001A039D"/>
    <w:rsid w:val="001A169C"/>
    <w:rsid w:val="001A2046"/>
    <w:rsid w:val="001A3356"/>
    <w:rsid w:val="001A3D25"/>
    <w:rsid w:val="001A4AF7"/>
    <w:rsid w:val="001A6738"/>
    <w:rsid w:val="001A7ACB"/>
    <w:rsid w:val="001A7F03"/>
    <w:rsid w:val="001B1060"/>
    <w:rsid w:val="001B169F"/>
    <w:rsid w:val="001B1DB6"/>
    <w:rsid w:val="001B1F8B"/>
    <w:rsid w:val="001B2048"/>
    <w:rsid w:val="001B3C00"/>
    <w:rsid w:val="001B4EA4"/>
    <w:rsid w:val="001B55EF"/>
    <w:rsid w:val="001B6268"/>
    <w:rsid w:val="001B65DA"/>
    <w:rsid w:val="001B6F72"/>
    <w:rsid w:val="001C046E"/>
    <w:rsid w:val="001C1A8B"/>
    <w:rsid w:val="001C3275"/>
    <w:rsid w:val="001C5EAB"/>
    <w:rsid w:val="001C69E8"/>
    <w:rsid w:val="001D03AC"/>
    <w:rsid w:val="001D1FD7"/>
    <w:rsid w:val="001D3084"/>
    <w:rsid w:val="001D4149"/>
    <w:rsid w:val="001D51D1"/>
    <w:rsid w:val="001D66AC"/>
    <w:rsid w:val="001D716A"/>
    <w:rsid w:val="001E09AD"/>
    <w:rsid w:val="001E4859"/>
    <w:rsid w:val="001E544A"/>
    <w:rsid w:val="001E5902"/>
    <w:rsid w:val="001E6970"/>
    <w:rsid w:val="001E71CB"/>
    <w:rsid w:val="001F0943"/>
    <w:rsid w:val="001F1AFB"/>
    <w:rsid w:val="001F7431"/>
    <w:rsid w:val="002004A9"/>
    <w:rsid w:val="00201636"/>
    <w:rsid w:val="00201EE3"/>
    <w:rsid w:val="00203DDE"/>
    <w:rsid w:val="002051B5"/>
    <w:rsid w:val="0020678E"/>
    <w:rsid w:val="002102E6"/>
    <w:rsid w:val="00210D91"/>
    <w:rsid w:val="00211187"/>
    <w:rsid w:val="00212F6D"/>
    <w:rsid w:val="00213675"/>
    <w:rsid w:val="0021457B"/>
    <w:rsid w:val="002204CD"/>
    <w:rsid w:val="00223211"/>
    <w:rsid w:val="00224163"/>
    <w:rsid w:val="00224E94"/>
    <w:rsid w:val="00224FA4"/>
    <w:rsid w:val="002273BD"/>
    <w:rsid w:val="00227BAB"/>
    <w:rsid w:val="00230CFD"/>
    <w:rsid w:val="0023193D"/>
    <w:rsid w:val="00231F44"/>
    <w:rsid w:val="00234E11"/>
    <w:rsid w:val="00236C64"/>
    <w:rsid w:val="00237ED8"/>
    <w:rsid w:val="00240320"/>
    <w:rsid w:val="00240405"/>
    <w:rsid w:val="0024069E"/>
    <w:rsid w:val="00240E13"/>
    <w:rsid w:val="0024107E"/>
    <w:rsid w:val="00243BB4"/>
    <w:rsid w:val="0024476E"/>
    <w:rsid w:val="00244A1E"/>
    <w:rsid w:val="00244C39"/>
    <w:rsid w:val="00244C87"/>
    <w:rsid w:val="00247194"/>
    <w:rsid w:val="0024753A"/>
    <w:rsid w:val="00250033"/>
    <w:rsid w:val="0025096A"/>
    <w:rsid w:val="00251DA5"/>
    <w:rsid w:val="002529DD"/>
    <w:rsid w:val="0025392B"/>
    <w:rsid w:val="0025595F"/>
    <w:rsid w:val="00256E82"/>
    <w:rsid w:val="00257A0C"/>
    <w:rsid w:val="0026205D"/>
    <w:rsid w:val="00262175"/>
    <w:rsid w:val="00263F9D"/>
    <w:rsid w:val="00264F0C"/>
    <w:rsid w:val="00265810"/>
    <w:rsid w:val="0026646A"/>
    <w:rsid w:val="002703D5"/>
    <w:rsid w:val="0027164D"/>
    <w:rsid w:val="00271B85"/>
    <w:rsid w:val="00273103"/>
    <w:rsid w:val="002731BF"/>
    <w:rsid w:val="002738C6"/>
    <w:rsid w:val="002749A4"/>
    <w:rsid w:val="00277452"/>
    <w:rsid w:val="002809D9"/>
    <w:rsid w:val="00280D99"/>
    <w:rsid w:val="00280F44"/>
    <w:rsid w:val="0028158B"/>
    <w:rsid w:val="00281ADB"/>
    <w:rsid w:val="002821D3"/>
    <w:rsid w:val="00282AF6"/>
    <w:rsid w:val="00283CD4"/>
    <w:rsid w:val="002849B6"/>
    <w:rsid w:val="002864DD"/>
    <w:rsid w:val="00286BA0"/>
    <w:rsid w:val="00287478"/>
    <w:rsid w:val="002909C4"/>
    <w:rsid w:val="00291FDD"/>
    <w:rsid w:val="00292533"/>
    <w:rsid w:val="00293BBE"/>
    <w:rsid w:val="0029605A"/>
    <w:rsid w:val="0029FB8A"/>
    <w:rsid w:val="002A014C"/>
    <w:rsid w:val="002A0E89"/>
    <w:rsid w:val="002A3812"/>
    <w:rsid w:val="002A62DC"/>
    <w:rsid w:val="002A639E"/>
    <w:rsid w:val="002A77E2"/>
    <w:rsid w:val="002B0BC9"/>
    <w:rsid w:val="002B0BDE"/>
    <w:rsid w:val="002B29D1"/>
    <w:rsid w:val="002B3270"/>
    <w:rsid w:val="002B4684"/>
    <w:rsid w:val="002B4ACD"/>
    <w:rsid w:val="002B50CC"/>
    <w:rsid w:val="002B6320"/>
    <w:rsid w:val="002C00B1"/>
    <w:rsid w:val="002C0B9D"/>
    <w:rsid w:val="002C188B"/>
    <w:rsid w:val="002C1B5B"/>
    <w:rsid w:val="002C3512"/>
    <w:rsid w:val="002C3D3E"/>
    <w:rsid w:val="002C45AF"/>
    <w:rsid w:val="002C75E4"/>
    <w:rsid w:val="002C7634"/>
    <w:rsid w:val="002C78EA"/>
    <w:rsid w:val="002D38E9"/>
    <w:rsid w:val="002D3EE7"/>
    <w:rsid w:val="002D44BF"/>
    <w:rsid w:val="002D4B70"/>
    <w:rsid w:val="002D5504"/>
    <w:rsid w:val="002D6115"/>
    <w:rsid w:val="002D6D41"/>
    <w:rsid w:val="002E0389"/>
    <w:rsid w:val="002E12DD"/>
    <w:rsid w:val="002E18E7"/>
    <w:rsid w:val="002E2003"/>
    <w:rsid w:val="002E3D8A"/>
    <w:rsid w:val="002E5078"/>
    <w:rsid w:val="002E68CE"/>
    <w:rsid w:val="002E71A3"/>
    <w:rsid w:val="002F1FAA"/>
    <w:rsid w:val="002F4E60"/>
    <w:rsid w:val="002F5836"/>
    <w:rsid w:val="002F7A84"/>
    <w:rsid w:val="003034D5"/>
    <w:rsid w:val="0030535C"/>
    <w:rsid w:val="00305E4B"/>
    <w:rsid w:val="00306EC7"/>
    <w:rsid w:val="00306F42"/>
    <w:rsid w:val="00310E9D"/>
    <w:rsid w:val="00310F88"/>
    <w:rsid w:val="003110FF"/>
    <w:rsid w:val="003113E4"/>
    <w:rsid w:val="003113EA"/>
    <w:rsid w:val="0031202C"/>
    <w:rsid w:val="003156D9"/>
    <w:rsid w:val="00317818"/>
    <w:rsid w:val="00317A3B"/>
    <w:rsid w:val="00323153"/>
    <w:rsid w:val="00324A12"/>
    <w:rsid w:val="003250C9"/>
    <w:rsid w:val="0032535F"/>
    <w:rsid w:val="003266E5"/>
    <w:rsid w:val="00327464"/>
    <w:rsid w:val="00330FC9"/>
    <w:rsid w:val="00332CC6"/>
    <w:rsid w:val="00333577"/>
    <w:rsid w:val="00333AD9"/>
    <w:rsid w:val="00335195"/>
    <w:rsid w:val="0033587A"/>
    <w:rsid w:val="0033723A"/>
    <w:rsid w:val="003376D3"/>
    <w:rsid w:val="00340214"/>
    <w:rsid w:val="00341FDE"/>
    <w:rsid w:val="003462D3"/>
    <w:rsid w:val="00347A61"/>
    <w:rsid w:val="003502D3"/>
    <w:rsid w:val="00351B21"/>
    <w:rsid w:val="00353F1C"/>
    <w:rsid w:val="0035415C"/>
    <w:rsid w:val="00361D0A"/>
    <w:rsid w:val="00362998"/>
    <w:rsid w:val="00362F63"/>
    <w:rsid w:val="00363D94"/>
    <w:rsid w:val="00364BD2"/>
    <w:rsid w:val="003657F0"/>
    <w:rsid w:val="00365FC1"/>
    <w:rsid w:val="00367638"/>
    <w:rsid w:val="0037108E"/>
    <w:rsid w:val="00371882"/>
    <w:rsid w:val="003721D8"/>
    <w:rsid w:val="00375E11"/>
    <w:rsid w:val="00377123"/>
    <w:rsid w:val="0037730C"/>
    <w:rsid w:val="0037766A"/>
    <w:rsid w:val="00377B5D"/>
    <w:rsid w:val="00381C1C"/>
    <w:rsid w:val="0038229E"/>
    <w:rsid w:val="003823FF"/>
    <w:rsid w:val="003827B7"/>
    <w:rsid w:val="00386354"/>
    <w:rsid w:val="003865B0"/>
    <w:rsid w:val="003876AA"/>
    <w:rsid w:val="003879D0"/>
    <w:rsid w:val="00390555"/>
    <w:rsid w:val="00391FF7"/>
    <w:rsid w:val="0039261D"/>
    <w:rsid w:val="00394FA2"/>
    <w:rsid w:val="00396B7B"/>
    <w:rsid w:val="00396C6F"/>
    <w:rsid w:val="00397522"/>
    <w:rsid w:val="00397796"/>
    <w:rsid w:val="003A08CA"/>
    <w:rsid w:val="003A0B14"/>
    <w:rsid w:val="003A1220"/>
    <w:rsid w:val="003A18CC"/>
    <w:rsid w:val="003A3558"/>
    <w:rsid w:val="003A621E"/>
    <w:rsid w:val="003A7462"/>
    <w:rsid w:val="003B008F"/>
    <w:rsid w:val="003B1B4F"/>
    <w:rsid w:val="003B1DF1"/>
    <w:rsid w:val="003B1DF8"/>
    <w:rsid w:val="003B2FDE"/>
    <w:rsid w:val="003B349D"/>
    <w:rsid w:val="003B4EAC"/>
    <w:rsid w:val="003B63EA"/>
    <w:rsid w:val="003B6A0E"/>
    <w:rsid w:val="003C3121"/>
    <w:rsid w:val="003C31D8"/>
    <w:rsid w:val="003C345F"/>
    <w:rsid w:val="003C3BDF"/>
    <w:rsid w:val="003D0A87"/>
    <w:rsid w:val="003D2071"/>
    <w:rsid w:val="003D2400"/>
    <w:rsid w:val="003D24F3"/>
    <w:rsid w:val="003D2F5F"/>
    <w:rsid w:val="003D6328"/>
    <w:rsid w:val="003D6D5C"/>
    <w:rsid w:val="003E1E4A"/>
    <w:rsid w:val="003E2755"/>
    <w:rsid w:val="003E3EDE"/>
    <w:rsid w:val="003F34E3"/>
    <w:rsid w:val="003F4EC5"/>
    <w:rsid w:val="003F5948"/>
    <w:rsid w:val="003F5FCD"/>
    <w:rsid w:val="00400860"/>
    <w:rsid w:val="0040240A"/>
    <w:rsid w:val="00403892"/>
    <w:rsid w:val="00403DF3"/>
    <w:rsid w:val="00404F04"/>
    <w:rsid w:val="004066FE"/>
    <w:rsid w:val="00407413"/>
    <w:rsid w:val="00413333"/>
    <w:rsid w:val="00414E62"/>
    <w:rsid w:val="0041529F"/>
    <w:rsid w:val="004155E7"/>
    <w:rsid w:val="00415A5D"/>
    <w:rsid w:val="00416A86"/>
    <w:rsid w:val="0041780A"/>
    <w:rsid w:val="00422722"/>
    <w:rsid w:val="00424C97"/>
    <w:rsid w:val="00424D45"/>
    <w:rsid w:val="00425687"/>
    <w:rsid w:val="00425865"/>
    <w:rsid w:val="00426865"/>
    <w:rsid w:val="0042792E"/>
    <w:rsid w:val="0043117D"/>
    <w:rsid w:val="0043238B"/>
    <w:rsid w:val="00432B11"/>
    <w:rsid w:val="004336A6"/>
    <w:rsid w:val="00433939"/>
    <w:rsid w:val="00433B2D"/>
    <w:rsid w:val="00434247"/>
    <w:rsid w:val="0043451D"/>
    <w:rsid w:val="00434A0C"/>
    <w:rsid w:val="00434E48"/>
    <w:rsid w:val="00436EF5"/>
    <w:rsid w:val="0043755A"/>
    <w:rsid w:val="00437C50"/>
    <w:rsid w:val="004402CC"/>
    <w:rsid w:val="00440F39"/>
    <w:rsid w:val="004413CC"/>
    <w:rsid w:val="00441DE8"/>
    <w:rsid w:val="00444667"/>
    <w:rsid w:val="00444D1D"/>
    <w:rsid w:val="00446551"/>
    <w:rsid w:val="00447123"/>
    <w:rsid w:val="00451D7B"/>
    <w:rsid w:val="004522A7"/>
    <w:rsid w:val="00452AF4"/>
    <w:rsid w:val="0045649A"/>
    <w:rsid w:val="00456ECF"/>
    <w:rsid w:val="00460C63"/>
    <w:rsid w:val="00462E61"/>
    <w:rsid w:val="004647B1"/>
    <w:rsid w:val="004648AC"/>
    <w:rsid w:val="00466218"/>
    <w:rsid w:val="004669E6"/>
    <w:rsid w:val="00473283"/>
    <w:rsid w:val="0047337C"/>
    <w:rsid w:val="00473483"/>
    <w:rsid w:val="00475CDA"/>
    <w:rsid w:val="00482D79"/>
    <w:rsid w:val="0048386C"/>
    <w:rsid w:val="0048441B"/>
    <w:rsid w:val="0048454D"/>
    <w:rsid w:val="00486178"/>
    <w:rsid w:val="00486950"/>
    <w:rsid w:val="00487900"/>
    <w:rsid w:val="004910A5"/>
    <w:rsid w:val="00492BB5"/>
    <w:rsid w:val="0049796D"/>
    <w:rsid w:val="00497AE2"/>
    <w:rsid w:val="00497D16"/>
    <w:rsid w:val="004A01C0"/>
    <w:rsid w:val="004A1392"/>
    <w:rsid w:val="004A1628"/>
    <w:rsid w:val="004A21F8"/>
    <w:rsid w:val="004A269D"/>
    <w:rsid w:val="004A365D"/>
    <w:rsid w:val="004A40AE"/>
    <w:rsid w:val="004A41D8"/>
    <w:rsid w:val="004A5A4B"/>
    <w:rsid w:val="004A5A7F"/>
    <w:rsid w:val="004A6786"/>
    <w:rsid w:val="004B104C"/>
    <w:rsid w:val="004B1B4F"/>
    <w:rsid w:val="004B1F17"/>
    <w:rsid w:val="004B29F6"/>
    <w:rsid w:val="004B65D1"/>
    <w:rsid w:val="004B7270"/>
    <w:rsid w:val="004B78A6"/>
    <w:rsid w:val="004C01A7"/>
    <w:rsid w:val="004C140C"/>
    <w:rsid w:val="004C1F47"/>
    <w:rsid w:val="004C3827"/>
    <w:rsid w:val="004C3C99"/>
    <w:rsid w:val="004C3D33"/>
    <w:rsid w:val="004D2887"/>
    <w:rsid w:val="004D2F3C"/>
    <w:rsid w:val="004D51D3"/>
    <w:rsid w:val="004D6D16"/>
    <w:rsid w:val="004D728B"/>
    <w:rsid w:val="004D78B4"/>
    <w:rsid w:val="004E087D"/>
    <w:rsid w:val="004E0905"/>
    <w:rsid w:val="004E0C56"/>
    <w:rsid w:val="004E0EC2"/>
    <w:rsid w:val="004E4278"/>
    <w:rsid w:val="004E503A"/>
    <w:rsid w:val="004E5AA1"/>
    <w:rsid w:val="004E6873"/>
    <w:rsid w:val="004E74B4"/>
    <w:rsid w:val="004F4ECC"/>
    <w:rsid w:val="004F505A"/>
    <w:rsid w:val="004F5AFB"/>
    <w:rsid w:val="004F76D9"/>
    <w:rsid w:val="00501117"/>
    <w:rsid w:val="005014D1"/>
    <w:rsid w:val="00501EC4"/>
    <w:rsid w:val="00504636"/>
    <w:rsid w:val="0050620D"/>
    <w:rsid w:val="005064FD"/>
    <w:rsid w:val="005105FA"/>
    <w:rsid w:val="00510797"/>
    <w:rsid w:val="005127BD"/>
    <w:rsid w:val="00512C54"/>
    <w:rsid w:val="00515B29"/>
    <w:rsid w:val="005202CE"/>
    <w:rsid w:val="0052045D"/>
    <w:rsid w:val="00521355"/>
    <w:rsid w:val="0052215F"/>
    <w:rsid w:val="00525D93"/>
    <w:rsid w:val="00526CB8"/>
    <w:rsid w:val="005279A4"/>
    <w:rsid w:val="00530045"/>
    <w:rsid w:val="0053180F"/>
    <w:rsid w:val="00532497"/>
    <w:rsid w:val="00532502"/>
    <w:rsid w:val="00533CC6"/>
    <w:rsid w:val="005344DD"/>
    <w:rsid w:val="00534B3C"/>
    <w:rsid w:val="005412E7"/>
    <w:rsid w:val="00543035"/>
    <w:rsid w:val="00543475"/>
    <w:rsid w:val="005443E6"/>
    <w:rsid w:val="0054504B"/>
    <w:rsid w:val="005451E2"/>
    <w:rsid w:val="00545692"/>
    <w:rsid w:val="00545FE6"/>
    <w:rsid w:val="00546B80"/>
    <w:rsid w:val="005553CE"/>
    <w:rsid w:val="005555FC"/>
    <w:rsid w:val="005571EA"/>
    <w:rsid w:val="00563507"/>
    <w:rsid w:val="00563575"/>
    <w:rsid w:val="00565611"/>
    <w:rsid w:val="00565F0D"/>
    <w:rsid w:val="00565F3F"/>
    <w:rsid w:val="00567392"/>
    <w:rsid w:val="005703E9"/>
    <w:rsid w:val="005720F1"/>
    <w:rsid w:val="00572350"/>
    <w:rsid w:val="00572B8F"/>
    <w:rsid w:val="00573457"/>
    <w:rsid w:val="0057454D"/>
    <w:rsid w:val="00574610"/>
    <w:rsid w:val="00574D29"/>
    <w:rsid w:val="00576224"/>
    <w:rsid w:val="0057705E"/>
    <w:rsid w:val="00581866"/>
    <w:rsid w:val="00581BD4"/>
    <w:rsid w:val="005845AE"/>
    <w:rsid w:val="00585268"/>
    <w:rsid w:val="00585BE1"/>
    <w:rsid w:val="005861A2"/>
    <w:rsid w:val="00586275"/>
    <w:rsid w:val="0059160D"/>
    <w:rsid w:val="0059355A"/>
    <w:rsid w:val="0059595C"/>
    <w:rsid w:val="00596126"/>
    <w:rsid w:val="005A0953"/>
    <w:rsid w:val="005A2072"/>
    <w:rsid w:val="005A2086"/>
    <w:rsid w:val="005A36B0"/>
    <w:rsid w:val="005A4A91"/>
    <w:rsid w:val="005A4F23"/>
    <w:rsid w:val="005A5E71"/>
    <w:rsid w:val="005A628D"/>
    <w:rsid w:val="005B0648"/>
    <w:rsid w:val="005B0F4D"/>
    <w:rsid w:val="005B10B2"/>
    <w:rsid w:val="005B10E5"/>
    <w:rsid w:val="005B205C"/>
    <w:rsid w:val="005B2C9B"/>
    <w:rsid w:val="005B488C"/>
    <w:rsid w:val="005B5996"/>
    <w:rsid w:val="005B768E"/>
    <w:rsid w:val="005C1B5A"/>
    <w:rsid w:val="005C1F4F"/>
    <w:rsid w:val="005C29C2"/>
    <w:rsid w:val="005C323D"/>
    <w:rsid w:val="005C543F"/>
    <w:rsid w:val="005C561A"/>
    <w:rsid w:val="005C601F"/>
    <w:rsid w:val="005C6486"/>
    <w:rsid w:val="005D0B40"/>
    <w:rsid w:val="005D3C0A"/>
    <w:rsid w:val="005D5C8C"/>
    <w:rsid w:val="005D607C"/>
    <w:rsid w:val="005D6BBD"/>
    <w:rsid w:val="005D6E2F"/>
    <w:rsid w:val="005D7D8D"/>
    <w:rsid w:val="005E2D4A"/>
    <w:rsid w:val="005E2EF6"/>
    <w:rsid w:val="005E450E"/>
    <w:rsid w:val="005E536D"/>
    <w:rsid w:val="005E75C8"/>
    <w:rsid w:val="005E7BD5"/>
    <w:rsid w:val="005E7C05"/>
    <w:rsid w:val="005F02A5"/>
    <w:rsid w:val="005F5270"/>
    <w:rsid w:val="005F5F07"/>
    <w:rsid w:val="005F6882"/>
    <w:rsid w:val="005F7495"/>
    <w:rsid w:val="005F78C3"/>
    <w:rsid w:val="005F7BA6"/>
    <w:rsid w:val="006005B2"/>
    <w:rsid w:val="00602014"/>
    <w:rsid w:val="0060265E"/>
    <w:rsid w:val="0060475C"/>
    <w:rsid w:val="00604FAE"/>
    <w:rsid w:val="00606EB9"/>
    <w:rsid w:val="00607F7C"/>
    <w:rsid w:val="00610C72"/>
    <w:rsid w:val="00610CFA"/>
    <w:rsid w:val="00610DEC"/>
    <w:rsid w:val="00613528"/>
    <w:rsid w:val="006163C4"/>
    <w:rsid w:val="00616620"/>
    <w:rsid w:val="00616774"/>
    <w:rsid w:val="00617C80"/>
    <w:rsid w:val="00617D52"/>
    <w:rsid w:val="00620768"/>
    <w:rsid w:val="00620DD4"/>
    <w:rsid w:val="00622B09"/>
    <w:rsid w:val="00624FDD"/>
    <w:rsid w:val="006260ED"/>
    <w:rsid w:val="0063084B"/>
    <w:rsid w:val="006319EE"/>
    <w:rsid w:val="00631D91"/>
    <w:rsid w:val="00631E47"/>
    <w:rsid w:val="00637F8E"/>
    <w:rsid w:val="006402CB"/>
    <w:rsid w:val="00640807"/>
    <w:rsid w:val="00640D41"/>
    <w:rsid w:val="006421E7"/>
    <w:rsid w:val="00642E48"/>
    <w:rsid w:val="006444C7"/>
    <w:rsid w:val="006449A4"/>
    <w:rsid w:val="00645C28"/>
    <w:rsid w:val="00645C35"/>
    <w:rsid w:val="00647555"/>
    <w:rsid w:val="00653107"/>
    <w:rsid w:val="00653FE8"/>
    <w:rsid w:val="00654BC4"/>
    <w:rsid w:val="00655582"/>
    <w:rsid w:val="006562E6"/>
    <w:rsid w:val="00657E07"/>
    <w:rsid w:val="0066080F"/>
    <w:rsid w:val="006608D0"/>
    <w:rsid w:val="00660F12"/>
    <w:rsid w:val="006614D8"/>
    <w:rsid w:val="006614E3"/>
    <w:rsid w:val="00662E13"/>
    <w:rsid w:val="006646EF"/>
    <w:rsid w:val="00665DC6"/>
    <w:rsid w:val="0066687C"/>
    <w:rsid w:val="00670583"/>
    <w:rsid w:val="0067225E"/>
    <w:rsid w:val="00672884"/>
    <w:rsid w:val="006742C7"/>
    <w:rsid w:val="0067433A"/>
    <w:rsid w:val="00682DC3"/>
    <w:rsid w:val="00682EC5"/>
    <w:rsid w:val="00683B32"/>
    <w:rsid w:val="00685816"/>
    <w:rsid w:val="00685FA7"/>
    <w:rsid w:val="00686598"/>
    <w:rsid w:val="00690B95"/>
    <w:rsid w:val="00691B95"/>
    <w:rsid w:val="00691C28"/>
    <w:rsid w:val="00693157"/>
    <w:rsid w:val="00693962"/>
    <w:rsid w:val="00695021"/>
    <w:rsid w:val="006957F9"/>
    <w:rsid w:val="00695C71"/>
    <w:rsid w:val="00695D4A"/>
    <w:rsid w:val="00695F6B"/>
    <w:rsid w:val="0069660F"/>
    <w:rsid w:val="0069707C"/>
    <w:rsid w:val="006A1B2C"/>
    <w:rsid w:val="006A2945"/>
    <w:rsid w:val="006A6C64"/>
    <w:rsid w:val="006A7642"/>
    <w:rsid w:val="006B0359"/>
    <w:rsid w:val="006B1908"/>
    <w:rsid w:val="006B2F25"/>
    <w:rsid w:val="006B7F19"/>
    <w:rsid w:val="006C00D9"/>
    <w:rsid w:val="006C1183"/>
    <w:rsid w:val="006C13C8"/>
    <w:rsid w:val="006C229B"/>
    <w:rsid w:val="006C2F83"/>
    <w:rsid w:val="006C322D"/>
    <w:rsid w:val="006C4B47"/>
    <w:rsid w:val="006D02C9"/>
    <w:rsid w:val="006D0871"/>
    <w:rsid w:val="006D09FF"/>
    <w:rsid w:val="006D0A57"/>
    <w:rsid w:val="006D1010"/>
    <w:rsid w:val="006D197A"/>
    <w:rsid w:val="006D1DBA"/>
    <w:rsid w:val="006D3ABA"/>
    <w:rsid w:val="006D475E"/>
    <w:rsid w:val="006D4D06"/>
    <w:rsid w:val="006D5E30"/>
    <w:rsid w:val="006D7873"/>
    <w:rsid w:val="006E0D78"/>
    <w:rsid w:val="006E2536"/>
    <w:rsid w:val="006E41FA"/>
    <w:rsid w:val="006E6E1E"/>
    <w:rsid w:val="006F05E1"/>
    <w:rsid w:val="006F0A21"/>
    <w:rsid w:val="006F2D3F"/>
    <w:rsid w:val="006F34A0"/>
    <w:rsid w:val="006F4648"/>
    <w:rsid w:val="006F4D85"/>
    <w:rsid w:val="006F6DBB"/>
    <w:rsid w:val="006F7A21"/>
    <w:rsid w:val="007014AF"/>
    <w:rsid w:val="0070270D"/>
    <w:rsid w:val="00702CE5"/>
    <w:rsid w:val="00707265"/>
    <w:rsid w:val="00710AFF"/>
    <w:rsid w:val="00711A8C"/>
    <w:rsid w:val="007124BA"/>
    <w:rsid w:val="00713788"/>
    <w:rsid w:val="007203F6"/>
    <w:rsid w:val="00720835"/>
    <w:rsid w:val="00720C90"/>
    <w:rsid w:val="00721A07"/>
    <w:rsid w:val="00721E59"/>
    <w:rsid w:val="00722660"/>
    <w:rsid w:val="00724200"/>
    <w:rsid w:val="00725039"/>
    <w:rsid w:val="0072672B"/>
    <w:rsid w:val="00730FBD"/>
    <w:rsid w:val="00732FF9"/>
    <w:rsid w:val="007339BB"/>
    <w:rsid w:val="00733D90"/>
    <w:rsid w:val="007340B8"/>
    <w:rsid w:val="00734A85"/>
    <w:rsid w:val="00734CEC"/>
    <w:rsid w:val="0074034C"/>
    <w:rsid w:val="0074061E"/>
    <w:rsid w:val="00740737"/>
    <w:rsid w:val="007412CF"/>
    <w:rsid w:val="00741326"/>
    <w:rsid w:val="007419B6"/>
    <w:rsid w:val="007420FF"/>
    <w:rsid w:val="00742F08"/>
    <w:rsid w:val="007436D7"/>
    <w:rsid w:val="00744333"/>
    <w:rsid w:val="00745643"/>
    <w:rsid w:val="00745693"/>
    <w:rsid w:val="00745C16"/>
    <w:rsid w:val="00747223"/>
    <w:rsid w:val="0074736D"/>
    <w:rsid w:val="00747939"/>
    <w:rsid w:val="007502FE"/>
    <w:rsid w:val="007508A4"/>
    <w:rsid w:val="00750F4E"/>
    <w:rsid w:val="007541BB"/>
    <w:rsid w:val="007543A4"/>
    <w:rsid w:val="007550A4"/>
    <w:rsid w:val="00755C3E"/>
    <w:rsid w:val="007565B8"/>
    <w:rsid w:val="00757DC1"/>
    <w:rsid w:val="0076378D"/>
    <w:rsid w:val="0076404A"/>
    <w:rsid w:val="00770895"/>
    <w:rsid w:val="00770944"/>
    <w:rsid w:val="00773026"/>
    <w:rsid w:val="00773487"/>
    <w:rsid w:val="0077628B"/>
    <w:rsid w:val="007801DE"/>
    <w:rsid w:val="00780569"/>
    <w:rsid w:val="00782DB6"/>
    <w:rsid w:val="00783F23"/>
    <w:rsid w:val="00783FEF"/>
    <w:rsid w:val="0079183B"/>
    <w:rsid w:val="007925BF"/>
    <w:rsid w:val="00793312"/>
    <w:rsid w:val="00793D9F"/>
    <w:rsid w:val="00795CD4"/>
    <w:rsid w:val="00796019"/>
    <w:rsid w:val="00797138"/>
    <w:rsid w:val="00797E73"/>
    <w:rsid w:val="007A0055"/>
    <w:rsid w:val="007A11D8"/>
    <w:rsid w:val="007A2D37"/>
    <w:rsid w:val="007A60B2"/>
    <w:rsid w:val="007A6251"/>
    <w:rsid w:val="007A7FC9"/>
    <w:rsid w:val="007A7FFD"/>
    <w:rsid w:val="007B0017"/>
    <w:rsid w:val="007B1F18"/>
    <w:rsid w:val="007B28C1"/>
    <w:rsid w:val="007B34BE"/>
    <w:rsid w:val="007C0663"/>
    <w:rsid w:val="007C1C5A"/>
    <w:rsid w:val="007C2190"/>
    <w:rsid w:val="007C2606"/>
    <w:rsid w:val="007C2714"/>
    <w:rsid w:val="007C2CBA"/>
    <w:rsid w:val="007C38A8"/>
    <w:rsid w:val="007C416B"/>
    <w:rsid w:val="007C41CF"/>
    <w:rsid w:val="007C4761"/>
    <w:rsid w:val="007C5CFB"/>
    <w:rsid w:val="007C63B3"/>
    <w:rsid w:val="007C7474"/>
    <w:rsid w:val="007C7C8D"/>
    <w:rsid w:val="007D0FCF"/>
    <w:rsid w:val="007D234B"/>
    <w:rsid w:val="007D26A0"/>
    <w:rsid w:val="007D3045"/>
    <w:rsid w:val="007D61C0"/>
    <w:rsid w:val="007E0ABD"/>
    <w:rsid w:val="007E0CF0"/>
    <w:rsid w:val="007E0CF7"/>
    <w:rsid w:val="007E1986"/>
    <w:rsid w:val="007E22E8"/>
    <w:rsid w:val="007E2711"/>
    <w:rsid w:val="007E332A"/>
    <w:rsid w:val="007E3A10"/>
    <w:rsid w:val="007E3C24"/>
    <w:rsid w:val="007E4061"/>
    <w:rsid w:val="007E49A4"/>
    <w:rsid w:val="007F05CD"/>
    <w:rsid w:val="007F166A"/>
    <w:rsid w:val="007F2031"/>
    <w:rsid w:val="007F5391"/>
    <w:rsid w:val="007F562E"/>
    <w:rsid w:val="007F6CAB"/>
    <w:rsid w:val="007F747B"/>
    <w:rsid w:val="00800724"/>
    <w:rsid w:val="00801390"/>
    <w:rsid w:val="00801735"/>
    <w:rsid w:val="00801F0B"/>
    <w:rsid w:val="0080262C"/>
    <w:rsid w:val="0081002D"/>
    <w:rsid w:val="00810890"/>
    <w:rsid w:val="00811F90"/>
    <w:rsid w:val="008179D8"/>
    <w:rsid w:val="008214A2"/>
    <w:rsid w:val="00822D87"/>
    <w:rsid w:val="008237B1"/>
    <w:rsid w:val="00825A61"/>
    <w:rsid w:val="00827D48"/>
    <w:rsid w:val="00830148"/>
    <w:rsid w:val="00830573"/>
    <w:rsid w:val="00830CBD"/>
    <w:rsid w:val="00831100"/>
    <w:rsid w:val="008321DB"/>
    <w:rsid w:val="00832280"/>
    <w:rsid w:val="00832D2E"/>
    <w:rsid w:val="008334BB"/>
    <w:rsid w:val="008336E4"/>
    <w:rsid w:val="00833E2F"/>
    <w:rsid w:val="00833EBA"/>
    <w:rsid w:val="00836064"/>
    <w:rsid w:val="00837B06"/>
    <w:rsid w:val="0084015C"/>
    <w:rsid w:val="00840777"/>
    <w:rsid w:val="00845094"/>
    <w:rsid w:val="0084590C"/>
    <w:rsid w:val="00847140"/>
    <w:rsid w:val="00851784"/>
    <w:rsid w:val="0085253B"/>
    <w:rsid w:val="008530FA"/>
    <w:rsid w:val="00853311"/>
    <w:rsid w:val="008552E7"/>
    <w:rsid w:val="00856240"/>
    <w:rsid w:val="0085696E"/>
    <w:rsid w:val="00856D33"/>
    <w:rsid w:val="0085703C"/>
    <w:rsid w:val="0086155A"/>
    <w:rsid w:val="00863262"/>
    <w:rsid w:val="00863A85"/>
    <w:rsid w:val="00863B35"/>
    <w:rsid w:val="00864EA6"/>
    <w:rsid w:val="00865517"/>
    <w:rsid w:val="00872A94"/>
    <w:rsid w:val="00873DF3"/>
    <w:rsid w:val="00876853"/>
    <w:rsid w:val="008805DD"/>
    <w:rsid w:val="00882F38"/>
    <w:rsid w:val="00884BF2"/>
    <w:rsid w:val="00884CF6"/>
    <w:rsid w:val="00886DCE"/>
    <w:rsid w:val="00886F1B"/>
    <w:rsid w:val="00887191"/>
    <w:rsid w:val="00887C4E"/>
    <w:rsid w:val="00890BB0"/>
    <w:rsid w:val="0089154D"/>
    <w:rsid w:val="008931A4"/>
    <w:rsid w:val="00894098"/>
    <w:rsid w:val="00897337"/>
    <w:rsid w:val="00897442"/>
    <w:rsid w:val="00897ECB"/>
    <w:rsid w:val="008A4532"/>
    <w:rsid w:val="008A4FF7"/>
    <w:rsid w:val="008A584E"/>
    <w:rsid w:val="008A7A09"/>
    <w:rsid w:val="008B2508"/>
    <w:rsid w:val="008B45CC"/>
    <w:rsid w:val="008B5B3D"/>
    <w:rsid w:val="008B5ECF"/>
    <w:rsid w:val="008B6573"/>
    <w:rsid w:val="008B7C7A"/>
    <w:rsid w:val="008B7CD6"/>
    <w:rsid w:val="008C0918"/>
    <w:rsid w:val="008C22E6"/>
    <w:rsid w:val="008C275E"/>
    <w:rsid w:val="008C39F9"/>
    <w:rsid w:val="008C5001"/>
    <w:rsid w:val="008D1DB6"/>
    <w:rsid w:val="008D4A30"/>
    <w:rsid w:val="008D4CDC"/>
    <w:rsid w:val="008D51B1"/>
    <w:rsid w:val="008D5438"/>
    <w:rsid w:val="008D7AC6"/>
    <w:rsid w:val="008E00BD"/>
    <w:rsid w:val="008E0BDC"/>
    <w:rsid w:val="008E5A6B"/>
    <w:rsid w:val="008E68EE"/>
    <w:rsid w:val="008E73D6"/>
    <w:rsid w:val="008E7C33"/>
    <w:rsid w:val="008E7CF0"/>
    <w:rsid w:val="008F0A4D"/>
    <w:rsid w:val="008F1271"/>
    <w:rsid w:val="008F4D6E"/>
    <w:rsid w:val="009009D0"/>
    <w:rsid w:val="00900B7C"/>
    <w:rsid w:val="009058F7"/>
    <w:rsid w:val="00906054"/>
    <w:rsid w:val="009062E9"/>
    <w:rsid w:val="0090648F"/>
    <w:rsid w:val="00906DB2"/>
    <w:rsid w:val="00906DFF"/>
    <w:rsid w:val="00907441"/>
    <w:rsid w:val="00907919"/>
    <w:rsid w:val="00910622"/>
    <w:rsid w:val="00910ADE"/>
    <w:rsid w:val="0091447C"/>
    <w:rsid w:val="009158C3"/>
    <w:rsid w:val="009167D3"/>
    <w:rsid w:val="00916D2E"/>
    <w:rsid w:val="0091741B"/>
    <w:rsid w:val="00920D87"/>
    <w:rsid w:val="00921D69"/>
    <w:rsid w:val="009234E6"/>
    <w:rsid w:val="009236C6"/>
    <w:rsid w:val="00924CD4"/>
    <w:rsid w:val="009279BA"/>
    <w:rsid w:val="00930319"/>
    <w:rsid w:val="00930364"/>
    <w:rsid w:val="00933107"/>
    <w:rsid w:val="00933DEC"/>
    <w:rsid w:val="00934853"/>
    <w:rsid w:val="009348D0"/>
    <w:rsid w:val="00936BB4"/>
    <w:rsid w:val="00937027"/>
    <w:rsid w:val="00937234"/>
    <w:rsid w:val="00941CDF"/>
    <w:rsid w:val="00943079"/>
    <w:rsid w:val="00943217"/>
    <w:rsid w:val="009450A4"/>
    <w:rsid w:val="00945771"/>
    <w:rsid w:val="009467B1"/>
    <w:rsid w:val="009501F7"/>
    <w:rsid w:val="0095137D"/>
    <w:rsid w:val="009522C1"/>
    <w:rsid w:val="00952BAE"/>
    <w:rsid w:val="00952C87"/>
    <w:rsid w:val="00952F27"/>
    <w:rsid w:val="009543DA"/>
    <w:rsid w:val="00955279"/>
    <w:rsid w:val="00962FAD"/>
    <w:rsid w:val="009634D9"/>
    <w:rsid w:val="009637A5"/>
    <w:rsid w:val="009639DA"/>
    <w:rsid w:val="0096502B"/>
    <w:rsid w:val="00965E0A"/>
    <w:rsid w:val="00965E77"/>
    <w:rsid w:val="00966105"/>
    <w:rsid w:val="00966520"/>
    <w:rsid w:val="009709AB"/>
    <w:rsid w:val="00972C0D"/>
    <w:rsid w:val="00973D54"/>
    <w:rsid w:val="00974D3C"/>
    <w:rsid w:val="00975595"/>
    <w:rsid w:val="0097717C"/>
    <w:rsid w:val="00977A45"/>
    <w:rsid w:val="009800D1"/>
    <w:rsid w:val="00980617"/>
    <w:rsid w:val="00981F72"/>
    <w:rsid w:val="00984F7B"/>
    <w:rsid w:val="00986416"/>
    <w:rsid w:val="00986536"/>
    <w:rsid w:val="009879B3"/>
    <w:rsid w:val="00987AE0"/>
    <w:rsid w:val="009902F0"/>
    <w:rsid w:val="00990C94"/>
    <w:rsid w:val="00993621"/>
    <w:rsid w:val="009944CC"/>
    <w:rsid w:val="009945DC"/>
    <w:rsid w:val="0099798B"/>
    <w:rsid w:val="009A295F"/>
    <w:rsid w:val="009A6A79"/>
    <w:rsid w:val="009A6EF4"/>
    <w:rsid w:val="009B3BE2"/>
    <w:rsid w:val="009B422B"/>
    <w:rsid w:val="009B69A5"/>
    <w:rsid w:val="009B6A0E"/>
    <w:rsid w:val="009C11F9"/>
    <w:rsid w:val="009C27DE"/>
    <w:rsid w:val="009C3857"/>
    <w:rsid w:val="009C4646"/>
    <w:rsid w:val="009D1375"/>
    <w:rsid w:val="009D228C"/>
    <w:rsid w:val="009D2573"/>
    <w:rsid w:val="009D3025"/>
    <w:rsid w:val="009D3E9F"/>
    <w:rsid w:val="009D4F83"/>
    <w:rsid w:val="009D60F7"/>
    <w:rsid w:val="009D6502"/>
    <w:rsid w:val="009D65FB"/>
    <w:rsid w:val="009E0794"/>
    <w:rsid w:val="009E359B"/>
    <w:rsid w:val="009E4B14"/>
    <w:rsid w:val="009E5521"/>
    <w:rsid w:val="009E55BD"/>
    <w:rsid w:val="009F1263"/>
    <w:rsid w:val="009F18F9"/>
    <w:rsid w:val="009F1B51"/>
    <w:rsid w:val="009F1B64"/>
    <w:rsid w:val="009F2B5C"/>
    <w:rsid w:val="009F53B8"/>
    <w:rsid w:val="009F6B55"/>
    <w:rsid w:val="009F71A9"/>
    <w:rsid w:val="009F7258"/>
    <w:rsid w:val="00A0176D"/>
    <w:rsid w:val="00A02806"/>
    <w:rsid w:val="00A02B84"/>
    <w:rsid w:val="00A0363D"/>
    <w:rsid w:val="00A05EFF"/>
    <w:rsid w:val="00A07DA7"/>
    <w:rsid w:val="00A1076D"/>
    <w:rsid w:val="00A10AE8"/>
    <w:rsid w:val="00A10FE8"/>
    <w:rsid w:val="00A113CC"/>
    <w:rsid w:val="00A11626"/>
    <w:rsid w:val="00A11C23"/>
    <w:rsid w:val="00A163CB"/>
    <w:rsid w:val="00A1724A"/>
    <w:rsid w:val="00A206B7"/>
    <w:rsid w:val="00A21D15"/>
    <w:rsid w:val="00A226DC"/>
    <w:rsid w:val="00A25F70"/>
    <w:rsid w:val="00A33914"/>
    <w:rsid w:val="00A34AA3"/>
    <w:rsid w:val="00A4243E"/>
    <w:rsid w:val="00A43ACF"/>
    <w:rsid w:val="00A43C17"/>
    <w:rsid w:val="00A43F6C"/>
    <w:rsid w:val="00A45649"/>
    <w:rsid w:val="00A46E97"/>
    <w:rsid w:val="00A47D8E"/>
    <w:rsid w:val="00A47FD0"/>
    <w:rsid w:val="00A517C2"/>
    <w:rsid w:val="00A524A4"/>
    <w:rsid w:val="00A5256A"/>
    <w:rsid w:val="00A525F9"/>
    <w:rsid w:val="00A52854"/>
    <w:rsid w:val="00A55FA0"/>
    <w:rsid w:val="00A565EF"/>
    <w:rsid w:val="00A5662D"/>
    <w:rsid w:val="00A570BB"/>
    <w:rsid w:val="00A572AD"/>
    <w:rsid w:val="00A5737E"/>
    <w:rsid w:val="00A60191"/>
    <w:rsid w:val="00A6042A"/>
    <w:rsid w:val="00A60E58"/>
    <w:rsid w:val="00A66B2C"/>
    <w:rsid w:val="00A67AAF"/>
    <w:rsid w:val="00A70A8F"/>
    <w:rsid w:val="00A72927"/>
    <w:rsid w:val="00A72A8A"/>
    <w:rsid w:val="00A7633E"/>
    <w:rsid w:val="00A76598"/>
    <w:rsid w:val="00A7738C"/>
    <w:rsid w:val="00A8094A"/>
    <w:rsid w:val="00A80E25"/>
    <w:rsid w:val="00A8241B"/>
    <w:rsid w:val="00A8261C"/>
    <w:rsid w:val="00A86593"/>
    <w:rsid w:val="00A86A18"/>
    <w:rsid w:val="00A877C0"/>
    <w:rsid w:val="00A879AF"/>
    <w:rsid w:val="00A9080C"/>
    <w:rsid w:val="00A91C73"/>
    <w:rsid w:val="00A95502"/>
    <w:rsid w:val="00A979B0"/>
    <w:rsid w:val="00AA0414"/>
    <w:rsid w:val="00AA75AD"/>
    <w:rsid w:val="00AA7705"/>
    <w:rsid w:val="00AB1400"/>
    <w:rsid w:val="00AB1C5C"/>
    <w:rsid w:val="00AB20F9"/>
    <w:rsid w:val="00AB232A"/>
    <w:rsid w:val="00AB376A"/>
    <w:rsid w:val="00AC0183"/>
    <w:rsid w:val="00AC14EC"/>
    <w:rsid w:val="00AC1D9F"/>
    <w:rsid w:val="00AC2053"/>
    <w:rsid w:val="00AC21DD"/>
    <w:rsid w:val="00AC2E26"/>
    <w:rsid w:val="00AC2FE1"/>
    <w:rsid w:val="00AC401A"/>
    <w:rsid w:val="00AC42EF"/>
    <w:rsid w:val="00AC4F09"/>
    <w:rsid w:val="00AC5065"/>
    <w:rsid w:val="00AC5B9C"/>
    <w:rsid w:val="00AC6732"/>
    <w:rsid w:val="00AC7148"/>
    <w:rsid w:val="00AC76D5"/>
    <w:rsid w:val="00ACA8FC"/>
    <w:rsid w:val="00AD0C1A"/>
    <w:rsid w:val="00AD0C43"/>
    <w:rsid w:val="00AD3390"/>
    <w:rsid w:val="00AD67CD"/>
    <w:rsid w:val="00AD7766"/>
    <w:rsid w:val="00AE01E2"/>
    <w:rsid w:val="00AE26BE"/>
    <w:rsid w:val="00AE5542"/>
    <w:rsid w:val="00AF079B"/>
    <w:rsid w:val="00AF0AFD"/>
    <w:rsid w:val="00AF1041"/>
    <w:rsid w:val="00AF2533"/>
    <w:rsid w:val="00AF35C9"/>
    <w:rsid w:val="00AF40BE"/>
    <w:rsid w:val="00B03FAC"/>
    <w:rsid w:val="00B040F0"/>
    <w:rsid w:val="00B05104"/>
    <w:rsid w:val="00B12007"/>
    <w:rsid w:val="00B122CC"/>
    <w:rsid w:val="00B14C07"/>
    <w:rsid w:val="00B208DF"/>
    <w:rsid w:val="00B20ADE"/>
    <w:rsid w:val="00B20E98"/>
    <w:rsid w:val="00B20FA7"/>
    <w:rsid w:val="00B21108"/>
    <w:rsid w:val="00B22B80"/>
    <w:rsid w:val="00B2538B"/>
    <w:rsid w:val="00B253C0"/>
    <w:rsid w:val="00B272D4"/>
    <w:rsid w:val="00B27CBB"/>
    <w:rsid w:val="00B30708"/>
    <w:rsid w:val="00B3398A"/>
    <w:rsid w:val="00B34F69"/>
    <w:rsid w:val="00B35335"/>
    <w:rsid w:val="00B379E1"/>
    <w:rsid w:val="00B42241"/>
    <w:rsid w:val="00B43CAE"/>
    <w:rsid w:val="00B46091"/>
    <w:rsid w:val="00B47581"/>
    <w:rsid w:val="00B506B0"/>
    <w:rsid w:val="00B5276F"/>
    <w:rsid w:val="00B534BF"/>
    <w:rsid w:val="00B54280"/>
    <w:rsid w:val="00B5691A"/>
    <w:rsid w:val="00B6076F"/>
    <w:rsid w:val="00B623F3"/>
    <w:rsid w:val="00B6544E"/>
    <w:rsid w:val="00B655C2"/>
    <w:rsid w:val="00B66771"/>
    <w:rsid w:val="00B66AD4"/>
    <w:rsid w:val="00B70202"/>
    <w:rsid w:val="00B702F0"/>
    <w:rsid w:val="00B706D2"/>
    <w:rsid w:val="00B735E2"/>
    <w:rsid w:val="00B73618"/>
    <w:rsid w:val="00B74EA7"/>
    <w:rsid w:val="00B7531B"/>
    <w:rsid w:val="00B81788"/>
    <w:rsid w:val="00B8384E"/>
    <w:rsid w:val="00B83E5D"/>
    <w:rsid w:val="00B84526"/>
    <w:rsid w:val="00B858F9"/>
    <w:rsid w:val="00B862DF"/>
    <w:rsid w:val="00B865F3"/>
    <w:rsid w:val="00B86CC8"/>
    <w:rsid w:val="00B914DA"/>
    <w:rsid w:val="00B91A42"/>
    <w:rsid w:val="00B947B7"/>
    <w:rsid w:val="00B967DA"/>
    <w:rsid w:val="00B9721E"/>
    <w:rsid w:val="00B9731C"/>
    <w:rsid w:val="00B97438"/>
    <w:rsid w:val="00BA0F9B"/>
    <w:rsid w:val="00BA2119"/>
    <w:rsid w:val="00BA4398"/>
    <w:rsid w:val="00BA6582"/>
    <w:rsid w:val="00BA6839"/>
    <w:rsid w:val="00BA731F"/>
    <w:rsid w:val="00BB00A8"/>
    <w:rsid w:val="00BB0684"/>
    <w:rsid w:val="00BB139D"/>
    <w:rsid w:val="00BB1FA3"/>
    <w:rsid w:val="00BB4773"/>
    <w:rsid w:val="00BB51F8"/>
    <w:rsid w:val="00BB6476"/>
    <w:rsid w:val="00BB7E0F"/>
    <w:rsid w:val="00BC0A15"/>
    <w:rsid w:val="00BC1CBF"/>
    <w:rsid w:val="00BC2477"/>
    <w:rsid w:val="00BD297C"/>
    <w:rsid w:val="00BD61E6"/>
    <w:rsid w:val="00BD6C67"/>
    <w:rsid w:val="00BE1C38"/>
    <w:rsid w:val="00BE3DE3"/>
    <w:rsid w:val="00BE4CE8"/>
    <w:rsid w:val="00BE53F8"/>
    <w:rsid w:val="00BE7078"/>
    <w:rsid w:val="00BE71ED"/>
    <w:rsid w:val="00BE7F81"/>
    <w:rsid w:val="00BF052A"/>
    <w:rsid w:val="00BF091D"/>
    <w:rsid w:val="00BF29D8"/>
    <w:rsid w:val="00BF4229"/>
    <w:rsid w:val="00BF4678"/>
    <w:rsid w:val="00BF4F8B"/>
    <w:rsid w:val="00BF5781"/>
    <w:rsid w:val="00BF5B1A"/>
    <w:rsid w:val="00BF68D5"/>
    <w:rsid w:val="00C00040"/>
    <w:rsid w:val="00C00944"/>
    <w:rsid w:val="00C01183"/>
    <w:rsid w:val="00C0357E"/>
    <w:rsid w:val="00C03A96"/>
    <w:rsid w:val="00C05591"/>
    <w:rsid w:val="00C06037"/>
    <w:rsid w:val="00C0651F"/>
    <w:rsid w:val="00C065CA"/>
    <w:rsid w:val="00C07F14"/>
    <w:rsid w:val="00C10910"/>
    <w:rsid w:val="00C10B7C"/>
    <w:rsid w:val="00C11FD2"/>
    <w:rsid w:val="00C129BB"/>
    <w:rsid w:val="00C1439B"/>
    <w:rsid w:val="00C1768D"/>
    <w:rsid w:val="00C176B9"/>
    <w:rsid w:val="00C17F0F"/>
    <w:rsid w:val="00C206E8"/>
    <w:rsid w:val="00C24248"/>
    <w:rsid w:val="00C2530F"/>
    <w:rsid w:val="00C259EE"/>
    <w:rsid w:val="00C265D6"/>
    <w:rsid w:val="00C311DE"/>
    <w:rsid w:val="00C326D8"/>
    <w:rsid w:val="00C337A5"/>
    <w:rsid w:val="00C338CD"/>
    <w:rsid w:val="00C359CC"/>
    <w:rsid w:val="00C371CD"/>
    <w:rsid w:val="00C40E21"/>
    <w:rsid w:val="00C41D5B"/>
    <w:rsid w:val="00C43A95"/>
    <w:rsid w:val="00C457D6"/>
    <w:rsid w:val="00C50216"/>
    <w:rsid w:val="00C525C9"/>
    <w:rsid w:val="00C53DA3"/>
    <w:rsid w:val="00C54D41"/>
    <w:rsid w:val="00C54E6F"/>
    <w:rsid w:val="00C55066"/>
    <w:rsid w:val="00C552BC"/>
    <w:rsid w:val="00C55850"/>
    <w:rsid w:val="00C61197"/>
    <w:rsid w:val="00C61E58"/>
    <w:rsid w:val="00C6270F"/>
    <w:rsid w:val="00C64063"/>
    <w:rsid w:val="00C64EAC"/>
    <w:rsid w:val="00C668A0"/>
    <w:rsid w:val="00C6772E"/>
    <w:rsid w:val="00C714B9"/>
    <w:rsid w:val="00C716B3"/>
    <w:rsid w:val="00C71D99"/>
    <w:rsid w:val="00C71EC9"/>
    <w:rsid w:val="00C71FC4"/>
    <w:rsid w:val="00C726B8"/>
    <w:rsid w:val="00C72B16"/>
    <w:rsid w:val="00C731C8"/>
    <w:rsid w:val="00C74BBA"/>
    <w:rsid w:val="00C756D6"/>
    <w:rsid w:val="00C75AE4"/>
    <w:rsid w:val="00C8082E"/>
    <w:rsid w:val="00C8370E"/>
    <w:rsid w:val="00C83B7A"/>
    <w:rsid w:val="00C8428A"/>
    <w:rsid w:val="00C868C6"/>
    <w:rsid w:val="00C86EDD"/>
    <w:rsid w:val="00C91FE7"/>
    <w:rsid w:val="00C9386A"/>
    <w:rsid w:val="00C94444"/>
    <w:rsid w:val="00C95B66"/>
    <w:rsid w:val="00C97822"/>
    <w:rsid w:val="00CA0CD5"/>
    <w:rsid w:val="00CA3CD5"/>
    <w:rsid w:val="00CA50DE"/>
    <w:rsid w:val="00CA6269"/>
    <w:rsid w:val="00CA701D"/>
    <w:rsid w:val="00CA77DB"/>
    <w:rsid w:val="00CB0B72"/>
    <w:rsid w:val="00CB34E0"/>
    <w:rsid w:val="00CB3543"/>
    <w:rsid w:val="00CB4776"/>
    <w:rsid w:val="00CB6358"/>
    <w:rsid w:val="00CB6633"/>
    <w:rsid w:val="00CB751B"/>
    <w:rsid w:val="00CB79A7"/>
    <w:rsid w:val="00CC1DD6"/>
    <w:rsid w:val="00CC4DB8"/>
    <w:rsid w:val="00CC5A0B"/>
    <w:rsid w:val="00CC60BA"/>
    <w:rsid w:val="00CC6438"/>
    <w:rsid w:val="00CC662E"/>
    <w:rsid w:val="00CC717C"/>
    <w:rsid w:val="00CC7409"/>
    <w:rsid w:val="00CC7962"/>
    <w:rsid w:val="00CD108C"/>
    <w:rsid w:val="00CD49F3"/>
    <w:rsid w:val="00CD4D09"/>
    <w:rsid w:val="00CD6A2D"/>
    <w:rsid w:val="00CE177A"/>
    <w:rsid w:val="00CE2B5E"/>
    <w:rsid w:val="00CE4A28"/>
    <w:rsid w:val="00CE57C2"/>
    <w:rsid w:val="00CE5917"/>
    <w:rsid w:val="00CE69DA"/>
    <w:rsid w:val="00CE6CF3"/>
    <w:rsid w:val="00CF0578"/>
    <w:rsid w:val="00CF0AF4"/>
    <w:rsid w:val="00CF3C6C"/>
    <w:rsid w:val="00CF479F"/>
    <w:rsid w:val="00CF515B"/>
    <w:rsid w:val="00CF554E"/>
    <w:rsid w:val="00CF5606"/>
    <w:rsid w:val="00CF572C"/>
    <w:rsid w:val="00CF6AB5"/>
    <w:rsid w:val="00D018F3"/>
    <w:rsid w:val="00D027C8"/>
    <w:rsid w:val="00D0309D"/>
    <w:rsid w:val="00D03F7F"/>
    <w:rsid w:val="00D04938"/>
    <w:rsid w:val="00D059EB"/>
    <w:rsid w:val="00D1013A"/>
    <w:rsid w:val="00D101BA"/>
    <w:rsid w:val="00D144AF"/>
    <w:rsid w:val="00D16C6B"/>
    <w:rsid w:val="00D175EE"/>
    <w:rsid w:val="00D20A43"/>
    <w:rsid w:val="00D20ED6"/>
    <w:rsid w:val="00D214A1"/>
    <w:rsid w:val="00D22D20"/>
    <w:rsid w:val="00D2452D"/>
    <w:rsid w:val="00D24CCF"/>
    <w:rsid w:val="00D26030"/>
    <w:rsid w:val="00D27BA8"/>
    <w:rsid w:val="00D3108D"/>
    <w:rsid w:val="00D319B8"/>
    <w:rsid w:val="00D32807"/>
    <w:rsid w:val="00D33DF6"/>
    <w:rsid w:val="00D34398"/>
    <w:rsid w:val="00D35B20"/>
    <w:rsid w:val="00D36B2A"/>
    <w:rsid w:val="00D37C1F"/>
    <w:rsid w:val="00D40A08"/>
    <w:rsid w:val="00D4184A"/>
    <w:rsid w:val="00D43738"/>
    <w:rsid w:val="00D44922"/>
    <w:rsid w:val="00D45454"/>
    <w:rsid w:val="00D4625E"/>
    <w:rsid w:val="00D46534"/>
    <w:rsid w:val="00D46B5C"/>
    <w:rsid w:val="00D47050"/>
    <w:rsid w:val="00D51AC6"/>
    <w:rsid w:val="00D51B26"/>
    <w:rsid w:val="00D52574"/>
    <w:rsid w:val="00D55636"/>
    <w:rsid w:val="00D55931"/>
    <w:rsid w:val="00D56C10"/>
    <w:rsid w:val="00D60450"/>
    <w:rsid w:val="00D617F0"/>
    <w:rsid w:val="00D62A3B"/>
    <w:rsid w:val="00D63380"/>
    <w:rsid w:val="00D634E8"/>
    <w:rsid w:val="00D63DBA"/>
    <w:rsid w:val="00D64C88"/>
    <w:rsid w:val="00D71BBB"/>
    <w:rsid w:val="00D720DF"/>
    <w:rsid w:val="00D72848"/>
    <w:rsid w:val="00D73257"/>
    <w:rsid w:val="00D75062"/>
    <w:rsid w:val="00D75A23"/>
    <w:rsid w:val="00D769FD"/>
    <w:rsid w:val="00D76D3C"/>
    <w:rsid w:val="00D778D9"/>
    <w:rsid w:val="00D77C42"/>
    <w:rsid w:val="00D809C0"/>
    <w:rsid w:val="00D80E6C"/>
    <w:rsid w:val="00D82D19"/>
    <w:rsid w:val="00D84291"/>
    <w:rsid w:val="00D84670"/>
    <w:rsid w:val="00D86600"/>
    <w:rsid w:val="00D86B32"/>
    <w:rsid w:val="00D86CA9"/>
    <w:rsid w:val="00D8758A"/>
    <w:rsid w:val="00D904EE"/>
    <w:rsid w:val="00D90C4B"/>
    <w:rsid w:val="00D94EE5"/>
    <w:rsid w:val="00D95D21"/>
    <w:rsid w:val="00D97136"/>
    <w:rsid w:val="00D97505"/>
    <w:rsid w:val="00DA0204"/>
    <w:rsid w:val="00DA0E00"/>
    <w:rsid w:val="00DA192F"/>
    <w:rsid w:val="00DA1985"/>
    <w:rsid w:val="00DA2B2F"/>
    <w:rsid w:val="00DB30E6"/>
    <w:rsid w:val="00DB444C"/>
    <w:rsid w:val="00DB4832"/>
    <w:rsid w:val="00DB53BA"/>
    <w:rsid w:val="00DB59D3"/>
    <w:rsid w:val="00DC1D16"/>
    <w:rsid w:val="00DC2D18"/>
    <w:rsid w:val="00DC37DB"/>
    <w:rsid w:val="00DC3921"/>
    <w:rsid w:val="00DC53A8"/>
    <w:rsid w:val="00DC55F1"/>
    <w:rsid w:val="00DC7D9A"/>
    <w:rsid w:val="00DD1F20"/>
    <w:rsid w:val="00DD380E"/>
    <w:rsid w:val="00DD3C78"/>
    <w:rsid w:val="00DD41CD"/>
    <w:rsid w:val="00DD426A"/>
    <w:rsid w:val="00DD4DDF"/>
    <w:rsid w:val="00DD6340"/>
    <w:rsid w:val="00DD6E0F"/>
    <w:rsid w:val="00DD7A98"/>
    <w:rsid w:val="00DE0571"/>
    <w:rsid w:val="00DE111D"/>
    <w:rsid w:val="00DE1AF2"/>
    <w:rsid w:val="00DE20EA"/>
    <w:rsid w:val="00DE3199"/>
    <w:rsid w:val="00DE5CCC"/>
    <w:rsid w:val="00DE6AA6"/>
    <w:rsid w:val="00DF0673"/>
    <w:rsid w:val="00DF1B48"/>
    <w:rsid w:val="00DF1BAE"/>
    <w:rsid w:val="00DF4154"/>
    <w:rsid w:val="00DF492C"/>
    <w:rsid w:val="00DF760D"/>
    <w:rsid w:val="00DF7BFD"/>
    <w:rsid w:val="00E014BF"/>
    <w:rsid w:val="00E032CE"/>
    <w:rsid w:val="00E04215"/>
    <w:rsid w:val="00E04715"/>
    <w:rsid w:val="00E04C7D"/>
    <w:rsid w:val="00E06453"/>
    <w:rsid w:val="00E06E33"/>
    <w:rsid w:val="00E07A19"/>
    <w:rsid w:val="00E103C5"/>
    <w:rsid w:val="00E10BEC"/>
    <w:rsid w:val="00E1104B"/>
    <w:rsid w:val="00E11368"/>
    <w:rsid w:val="00E1394B"/>
    <w:rsid w:val="00E140A9"/>
    <w:rsid w:val="00E156AD"/>
    <w:rsid w:val="00E17F98"/>
    <w:rsid w:val="00E20289"/>
    <w:rsid w:val="00E20A30"/>
    <w:rsid w:val="00E20C88"/>
    <w:rsid w:val="00E225F8"/>
    <w:rsid w:val="00E24D30"/>
    <w:rsid w:val="00E26874"/>
    <w:rsid w:val="00E26E3E"/>
    <w:rsid w:val="00E278C8"/>
    <w:rsid w:val="00E301C4"/>
    <w:rsid w:val="00E30E53"/>
    <w:rsid w:val="00E346C4"/>
    <w:rsid w:val="00E351E8"/>
    <w:rsid w:val="00E40833"/>
    <w:rsid w:val="00E428F2"/>
    <w:rsid w:val="00E42A91"/>
    <w:rsid w:val="00E43762"/>
    <w:rsid w:val="00E43823"/>
    <w:rsid w:val="00E46107"/>
    <w:rsid w:val="00E46171"/>
    <w:rsid w:val="00E46F29"/>
    <w:rsid w:val="00E47033"/>
    <w:rsid w:val="00E47BD5"/>
    <w:rsid w:val="00E47C52"/>
    <w:rsid w:val="00E5280B"/>
    <w:rsid w:val="00E5328A"/>
    <w:rsid w:val="00E53DFE"/>
    <w:rsid w:val="00E54311"/>
    <w:rsid w:val="00E54329"/>
    <w:rsid w:val="00E54503"/>
    <w:rsid w:val="00E54CCE"/>
    <w:rsid w:val="00E55454"/>
    <w:rsid w:val="00E55BB0"/>
    <w:rsid w:val="00E55CCB"/>
    <w:rsid w:val="00E55E58"/>
    <w:rsid w:val="00E55F6C"/>
    <w:rsid w:val="00E5627D"/>
    <w:rsid w:val="00E56901"/>
    <w:rsid w:val="00E57A1D"/>
    <w:rsid w:val="00E60E0B"/>
    <w:rsid w:val="00E61A65"/>
    <w:rsid w:val="00E61CCE"/>
    <w:rsid w:val="00E620CA"/>
    <w:rsid w:val="00E6437C"/>
    <w:rsid w:val="00E658B3"/>
    <w:rsid w:val="00E65C0F"/>
    <w:rsid w:val="00E67CFA"/>
    <w:rsid w:val="00E704B7"/>
    <w:rsid w:val="00E71DBA"/>
    <w:rsid w:val="00E72469"/>
    <w:rsid w:val="00E72FAF"/>
    <w:rsid w:val="00E7330E"/>
    <w:rsid w:val="00E73BBD"/>
    <w:rsid w:val="00E75239"/>
    <w:rsid w:val="00E770EC"/>
    <w:rsid w:val="00E77B72"/>
    <w:rsid w:val="00E77C43"/>
    <w:rsid w:val="00E80131"/>
    <w:rsid w:val="00E8172F"/>
    <w:rsid w:val="00E8188F"/>
    <w:rsid w:val="00E82221"/>
    <w:rsid w:val="00E840E5"/>
    <w:rsid w:val="00E86DBA"/>
    <w:rsid w:val="00E874BA"/>
    <w:rsid w:val="00E915FE"/>
    <w:rsid w:val="00E9195D"/>
    <w:rsid w:val="00E93B7E"/>
    <w:rsid w:val="00E94CEA"/>
    <w:rsid w:val="00E94CEF"/>
    <w:rsid w:val="00E95285"/>
    <w:rsid w:val="00E954D9"/>
    <w:rsid w:val="00E95A88"/>
    <w:rsid w:val="00EA11A5"/>
    <w:rsid w:val="00EA1311"/>
    <w:rsid w:val="00EA1BB1"/>
    <w:rsid w:val="00EA1E2E"/>
    <w:rsid w:val="00EA472B"/>
    <w:rsid w:val="00EB00D5"/>
    <w:rsid w:val="00EB06DE"/>
    <w:rsid w:val="00EB11B2"/>
    <w:rsid w:val="00EB15EE"/>
    <w:rsid w:val="00EB18BF"/>
    <w:rsid w:val="00EB4024"/>
    <w:rsid w:val="00EB4237"/>
    <w:rsid w:val="00EB6F36"/>
    <w:rsid w:val="00EB7AC0"/>
    <w:rsid w:val="00EC1EF1"/>
    <w:rsid w:val="00EC39C5"/>
    <w:rsid w:val="00EC4821"/>
    <w:rsid w:val="00EC4E21"/>
    <w:rsid w:val="00EC531C"/>
    <w:rsid w:val="00EC5E18"/>
    <w:rsid w:val="00EC68A2"/>
    <w:rsid w:val="00ED02D7"/>
    <w:rsid w:val="00ED076C"/>
    <w:rsid w:val="00ED0D02"/>
    <w:rsid w:val="00ED1AF6"/>
    <w:rsid w:val="00ED2B8A"/>
    <w:rsid w:val="00ED4526"/>
    <w:rsid w:val="00ED563E"/>
    <w:rsid w:val="00ED5AE6"/>
    <w:rsid w:val="00ED7985"/>
    <w:rsid w:val="00EE224A"/>
    <w:rsid w:val="00EE2A7C"/>
    <w:rsid w:val="00EE416D"/>
    <w:rsid w:val="00EE6E98"/>
    <w:rsid w:val="00EE7776"/>
    <w:rsid w:val="00EF0FBF"/>
    <w:rsid w:val="00EF14F1"/>
    <w:rsid w:val="00EF18C6"/>
    <w:rsid w:val="00EF51E2"/>
    <w:rsid w:val="00EF6B50"/>
    <w:rsid w:val="00EF711B"/>
    <w:rsid w:val="00F00C9B"/>
    <w:rsid w:val="00F013A1"/>
    <w:rsid w:val="00F0185E"/>
    <w:rsid w:val="00F0373A"/>
    <w:rsid w:val="00F04981"/>
    <w:rsid w:val="00F05EE4"/>
    <w:rsid w:val="00F069A2"/>
    <w:rsid w:val="00F0796A"/>
    <w:rsid w:val="00F10171"/>
    <w:rsid w:val="00F11C43"/>
    <w:rsid w:val="00F1215E"/>
    <w:rsid w:val="00F14918"/>
    <w:rsid w:val="00F14A5D"/>
    <w:rsid w:val="00F14E26"/>
    <w:rsid w:val="00F151CD"/>
    <w:rsid w:val="00F168BB"/>
    <w:rsid w:val="00F17185"/>
    <w:rsid w:val="00F17BA5"/>
    <w:rsid w:val="00F224DE"/>
    <w:rsid w:val="00F23E4B"/>
    <w:rsid w:val="00F251D2"/>
    <w:rsid w:val="00F252D9"/>
    <w:rsid w:val="00F26AAB"/>
    <w:rsid w:val="00F27259"/>
    <w:rsid w:val="00F3084E"/>
    <w:rsid w:val="00F30E80"/>
    <w:rsid w:val="00F32337"/>
    <w:rsid w:val="00F32468"/>
    <w:rsid w:val="00F32624"/>
    <w:rsid w:val="00F332A1"/>
    <w:rsid w:val="00F34954"/>
    <w:rsid w:val="00F34CA5"/>
    <w:rsid w:val="00F369AA"/>
    <w:rsid w:val="00F36EA8"/>
    <w:rsid w:val="00F37987"/>
    <w:rsid w:val="00F40C16"/>
    <w:rsid w:val="00F41412"/>
    <w:rsid w:val="00F45441"/>
    <w:rsid w:val="00F466C4"/>
    <w:rsid w:val="00F5192D"/>
    <w:rsid w:val="00F521C7"/>
    <w:rsid w:val="00F522D8"/>
    <w:rsid w:val="00F604CB"/>
    <w:rsid w:val="00F60851"/>
    <w:rsid w:val="00F61A6B"/>
    <w:rsid w:val="00F6367D"/>
    <w:rsid w:val="00F67FA4"/>
    <w:rsid w:val="00F717A3"/>
    <w:rsid w:val="00F73D6D"/>
    <w:rsid w:val="00F73DE5"/>
    <w:rsid w:val="00F741CB"/>
    <w:rsid w:val="00F76132"/>
    <w:rsid w:val="00F800F2"/>
    <w:rsid w:val="00F80C25"/>
    <w:rsid w:val="00F80CAB"/>
    <w:rsid w:val="00F829EE"/>
    <w:rsid w:val="00F83403"/>
    <w:rsid w:val="00F86BA7"/>
    <w:rsid w:val="00F878A8"/>
    <w:rsid w:val="00F90117"/>
    <w:rsid w:val="00F90B42"/>
    <w:rsid w:val="00F90BFB"/>
    <w:rsid w:val="00F917DF"/>
    <w:rsid w:val="00F9206C"/>
    <w:rsid w:val="00F93C37"/>
    <w:rsid w:val="00F974F6"/>
    <w:rsid w:val="00FA0DFB"/>
    <w:rsid w:val="00FA298E"/>
    <w:rsid w:val="00FA510A"/>
    <w:rsid w:val="00FA5BCB"/>
    <w:rsid w:val="00FA729F"/>
    <w:rsid w:val="00FA7C02"/>
    <w:rsid w:val="00FB45D8"/>
    <w:rsid w:val="00FB5B79"/>
    <w:rsid w:val="00FB5C6D"/>
    <w:rsid w:val="00FB5EC5"/>
    <w:rsid w:val="00FB7B2A"/>
    <w:rsid w:val="00FC316F"/>
    <w:rsid w:val="00FC4B05"/>
    <w:rsid w:val="00FC5224"/>
    <w:rsid w:val="00FC5234"/>
    <w:rsid w:val="00FC5C07"/>
    <w:rsid w:val="00FC7940"/>
    <w:rsid w:val="00FD1B58"/>
    <w:rsid w:val="00FD2962"/>
    <w:rsid w:val="00FD4999"/>
    <w:rsid w:val="00FD52B1"/>
    <w:rsid w:val="00FD617C"/>
    <w:rsid w:val="00FD676F"/>
    <w:rsid w:val="00FD7285"/>
    <w:rsid w:val="00FE1076"/>
    <w:rsid w:val="00FE3D8D"/>
    <w:rsid w:val="00FE451C"/>
    <w:rsid w:val="00FE505B"/>
    <w:rsid w:val="00FE60C1"/>
    <w:rsid w:val="00FE62A4"/>
    <w:rsid w:val="00FE6F31"/>
    <w:rsid w:val="00FF18B5"/>
    <w:rsid w:val="00FF191C"/>
    <w:rsid w:val="00FF60EA"/>
    <w:rsid w:val="00FF68D6"/>
    <w:rsid w:val="00FF6921"/>
    <w:rsid w:val="00FF6B12"/>
    <w:rsid w:val="01E4A1CC"/>
    <w:rsid w:val="0224E76C"/>
    <w:rsid w:val="025C380F"/>
    <w:rsid w:val="02C3F365"/>
    <w:rsid w:val="02F6DAA7"/>
    <w:rsid w:val="032AE40D"/>
    <w:rsid w:val="0399C3ED"/>
    <w:rsid w:val="03AF9DAE"/>
    <w:rsid w:val="044B19B1"/>
    <w:rsid w:val="045595F3"/>
    <w:rsid w:val="04948D1F"/>
    <w:rsid w:val="04F1B2F3"/>
    <w:rsid w:val="076AB254"/>
    <w:rsid w:val="076D90C6"/>
    <w:rsid w:val="0797DA78"/>
    <w:rsid w:val="079F224F"/>
    <w:rsid w:val="08363110"/>
    <w:rsid w:val="0874DD41"/>
    <w:rsid w:val="09142603"/>
    <w:rsid w:val="099E9176"/>
    <w:rsid w:val="0A3C3B39"/>
    <w:rsid w:val="0A4A34AF"/>
    <w:rsid w:val="0A8E2490"/>
    <w:rsid w:val="0B7EF5CA"/>
    <w:rsid w:val="0D210618"/>
    <w:rsid w:val="0D2A9230"/>
    <w:rsid w:val="0E06E66D"/>
    <w:rsid w:val="0E827907"/>
    <w:rsid w:val="0F0201DB"/>
    <w:rsid w:val="0F198C3B"/>
    <w:rsid w:val="0FD4009B"/>
    <w:rsid w:val="101A20A3"/>
    <w:rsid w:val="115D03E6"/>
    <w:rsid w:val="127B27A2"/>
    <w:rsid w:val="12895A8A"/>
    <w:rsid w:val="130DB086"/>
    <w:rsid w:val="145D6048"/>
    <w:rsid w:val="147CA1D9"/>
    <w:rsid w:val="1488710F"/>
    <w:rsid w:val="1579B35E"/>
    <w:rsid w:val="15D610D9"/>
    <w:rsid w:val="164FCCE1"/>
    <w:rsid w:val="169383DB"/>
    <w:rsid w:val="189E29F9"/>
    <w:rsid w:val="18F9CBAC"/>
    <w:rsid w:val="1A01FC65"/>
    <w:rsid w:val="1A256294"/>
    <w:rsid w:val="1AE476A1"/>
    <w:rsid w:val="1B702A84"/>
    <w:rsid w:val="1DEB9760"/>
    <w:rsid w:val="1E6FB1CD"/>
    <w:rsid w:val="1F34C209"/>
    <w:rsid w:val="1F618544"/>
    <w:rsid w:val="20876569"/>
    <w:rsid w:val="20B5D1D7"/>
    <w:rsid w:val="212758CE"/>
    <w:rsid w:val="21B3EC9C"/>
    <w:rsid w:val="21BC656B"/>
    <w:rsid w:val="22D418D9"/>
    <w:rsid w:val="2356128C"/>
    <w:rsid w:val="23B7CEC0"/>
    <w:rsid w:val="25784EB0"/>
    <w:rsid w:val="2695D1EE"/>
    <w:rsid w:val="2718CD93"/>
    <w:rsid w:val="2748426A"/>
    <w:rsid w:val="28621DAB"/>
    <w:rsid w:val="288FBF7B"/>
    <w:rsid w:val="2901A17A"/>
    <w:rsid w:val="29497CF4"/>
    <w:rsid w:val="29C33D9E"/>
    <w:rsid w:val="29D5EDE7"/>
    <w:rsid w:val="2A5D5F53"/>
    <w:rsid w:val="2AA3F4C3"/>
    <w:rsid w:val="2B16709B"/>
    <w:rsid w:val="2BBBA178"/>
    <w:rsid w:val="2BD1425F"/>
    <w:rsid w:val="2BE77F05"/>
    <w:rsid w:val="2C8E2007"/>
    <w:rsid w:val="2D288EDC"/>
    <w:rsid w:val="2E7ECAEE"/>
    <w:rsid w:val="2F83E5B4"/>
    <w:rsid w:val="31AF2A0D"/>
    <w:rsid w:val="31CF76FB"/>
    <w:rsid w:val="32A4A65C"/>
    <w:rsid w:val="332E2265"/>
    <w:rsid w:val="34D274B9"/>
    <w:rsid w:val="34F73FCD"/>
    <w:rsid w:val="3523F7B6"/>
    <w:rsid w:val="3935D230"/>
    <w:rsid w:val="39548BD0"/>
    <w:rsid w:val="39D70DF3"/>
    <w:rsid w:val="39F604A0"/>
    <w:rsid w:val="3A7E2E1F"/>
    <w:rsid w:val="3A811343"/>
    <w:rsid w:val="3C9AC497"/>
    <w:rsid w:val="3CABB661"/>
    <w:rsid w:val="3E452C58"/>
    <w:rsid w:val="3F1CFA76"/>
    <w:rsid w:val="3F9CEEB2"/>
    <w:rsid w:val="3F9DE992"/>
    <w:rsid w:val="3FD3FD10"/>
    <w:rsid w:val="4175C255"/>
    <w:rsid w:val="41DB9EFF"/>
    <w:rsid w:val="41E8EE07"/>
    <w:rsid w:val="425381D6"/>
    <w:rsid w:val="42736723"/>
    <w:rsid w:val="433F59AD"/>
    <w:rsid w:val="434BEC4B"/>
    <w:rsid w:val="4360707C"/>
    <w:rsid w:val="447082F7"/>
    <w:rsid w:val="46E148A7"/>
    <w:rsid w:val="485A0ED0"/>
    <w:rsid w:val="485E0CE9"/>
    <w:rsid w:val="48724D0C"/>
    <w:rsid w:val="48BF2449"/>
    <w:rsid w:val="4A3FF1DF"/>
    <w:rsid w:val="4B09B334"/>
    <w:rsid w:val="4B143816"/>
    <w:rsid w:val="4BEC3122"/>
    <w:rsid w:val="4D8E6589"/>
    <w:rsid w:val="4D8FAC4F"/>
    <w:rsid w:val="4E83CB05"/>
    <w:rsid w:val="4E8518A1"/>
    <w:rsid w:val="4EB56436"/>
    <w:rsid w:val="4EB57CD5"/>
    <w:rsid w:val="4FFB8766"/>
    <w:rsid w:val="50334D7E"/>
    <w:rsid w:val="511F4410"/>
    <w:rsid w:val="5122D106"/>
    <w:rsid w:val="5391BF13"/>
    <w:rsid w:val="540DAE83"/>
    <w:rsid w:val="546E539C"/>
    <w:rsid w:val="54F8AD27"/>
    <w:rsid w:val="55619692"/>
    <w:rsid w:val="5696CD37"/>
    <w:rsid w:val="57889C57"/>
    <w:rsid w:val="57F26343"/>
    <w:rsid w:val="57F389D5"/>
    <w:rsid w:val="59914B13"/>
    <w:rsid w:val="59BF4E33"/>
    <w:rsid w:val="59FC897C"/>
    <w:rsid w:val="5A242881"/>
    <w:rsid w:val="5A7A641E"/>
    <w:rsid w:val="5BB3120C"/>
    <w:rsid w:val="5C289186"/>
    <w:rsid w:val="5C80AB51"/>
    <w:rsid w:val="5C9EBF78"/>
    <w:rsid w:val="5CAAB174"/>
    <w:rsid w:val="5D4B759A"/>
    <w:rsid w:val="5DC996BB"/>
    <w:rsid w:val="5E0F4372"/>
    <w:rsid w:val="5E25F211"/>
    <w:rsid w:val="5E2D3EFB"/>
    <w:rsid w:val="5E3726E2"/>
    <w:rsid w:val="5E6B65D7"/>
    <w:rsid w:val="6088D2B2"/>
    <w:rsid w:val="6206DA0D"/>
    <w:rsid w:val="62411ECD"/>
    <w:rsid w:val="62FEC0F2"/>
    <w:rsid w:val="6301C690"/>
    <w:rsid w:val="637EF8D7"/>
    <w:rsid w:val="63FDA89B"/>
    <w:rsid w:val="644E4C13"/>
    <w:rsid w:val="653FC34E"/>
    <w:rsid w:val="654D35E3"/>
    <w:rsid w:val="65B16E7C"/>
    <w:rsid w:val="6624811D"/>
    <w:rsid w:val="67FFB3DA"/>
    <w:rsid w:val="69169104"/>
    <w:rsid w:val="69436FB6"/>
    <w:rsid w:val="6A74526A"/>
    <w:rsid w:val="6AE9A4A2"/>
    <w:rsid w:val="6C56A8CE"/>
    <w:rsid w:val="6D2445FE"/>
    <w:rsid w:val="6DD61312"/>
    <w:rsid w:val="6E98380A"/>
    <w:rsid w:val="72714B96"/>
    <w:rsid w:val="728FC3A2"/>
    <w:rsid w:val="73847020"/>
    <w:rsid w:val="73E5B69C"/>
    <w:rsid w:val="740A30FA"/>
    <w:rsid w:val="74928312"/>
    <w:rsid w:val="76DD9470"/>
    <w:rsid w:val="774EFDEF"/>
    <w:rsid w:val="77B3AF99"/>
    <w:rsid w:val="780D2900"/>
    <w:rsid w:val="7821CC64"/>
    <w:rsid w:val="7A3748D3"/>
    <w:rsid w:val="7AB6C155"/>
    <w:rsid w:val="7AD30743"/>
    <w:rsid w:val="7AE8F7F6"/>
    <w:rsid w:val="7C72BA1E"/>
    <w:rsid w:val="7CB2A83A"/>
    <w:rsid w:val="7E1C2FC9"/>
    <w:rsid w:val="7E2ADCBF"/>
    <w:rsid w:val="7E5FA958"/>
    <w:rsid w:val="7E978BA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9862"/>
  <w15:docId w15:val="{A74F635A-BDA9-467D-9293-82D19D4D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34E8"/>
    <w:pPr>
      <w:spacing w:after="120"/>
    </w:pPr>
    <w:rPr>
      <w:rFonts w:ascii="Arial" w:hAnsi="Arial"/>
      <w:sz w:val="20"/>
    </w:rPr>
  </w:style>
  <w:style w:type="paragraph" w:styleId="berschrift1">
    <w:name w:val="heading 1"/>
    <w:basedOn w:val="Standard"/>
    <w:next w:val="Standard"/>
    <w:link w:val="berschrift1Zchn"/>
    <w:uiPriority w:val="2"/>
    <w:qFormat/>
    <w:rsid w:val="0021457B"/>
    <w:pPr>
      <w:keepNext/>
      <w:keepLines/>
      <w:numPr>
        <w:numId w:val="10"/>
      </w:numPr>
      <w:spacing w:before="240"/>
      <w:ind w:left="720" w:hanging="720"/>
      <w:outlineLvl w:val="0"/>
    </w:pPr>
    <w:rPr>
      <w:rFonts w:eastAsiaTheme="majorEastAsia" w:cstheme="majorBidi"/>
      <w:b/>
      <w:bCs/>
      <w:sz w:val="28"/>
      <w:szCs w:val="28"/>
    </w:rPr>
  </w:style>
  <w:style w:type="paragraph" w:styleId="berschrift2">
    <w:name w:val="heading 2"/>
    <w:basedOn w:val="berschrift1"/>
    <w:next w:val="Standard"/>
    <w:link w:val="berschrift2Zchn"/>
    <w:uiPriority w:val="2"/>
    <w:qFormat/>
    <w:rsid w:val="009279BA"/>
    <w:pPr>
      <w:numPr>
        <w:ilvl w:val="1"/>
      </w:numPr>
      <w:spacing w:before="280"/>
      <w:ind w:left="720" w:hanging="720"/>
      <w:outlineLvl w:val="1"/>
    </w:pPr>
    <w:rPr>
      <w:bCs w:val="0"/>
      <w:sz w:val="22"/>
      <w:szCs w:val="26"/>
    </w:rPr>
  </w:style>
  <w:style w:type="paragraph" w:styleId="berschrift3">
    <w:name w:val="heading 3"/>
    <w:basedOn w:val="Standard"/>
    <w:next w:val="Standard"/>
    <w:link w:val="berschrift3Zchn"/>
    <w:uiPriority w:val="9"/>
    <w:unhideWhenUsed/>
    <w:qFormat/>
    <w:rsid w:val="001E5902"/>
    <w:pPr>
      <w:keepNext/>
      <w:keepLines/>
      <w:numPr>
        <w:ilvl w:val="2"/>
        <w:numId w:val="10"/>
      </w:numPr>
      <w:spacing w:before="280"/>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1E5902"/>
    <w:pPr>
      <w:keepNext/>
      <w:keepLines/>
      <w:numPr>
        <w:ilvl w:val="3"/>
        <w:numId w:val="10"/>
      </w:numPr>
      <w:spacing w:before="200"/>
      <w:ind w:left="737" w:hanging="737"/>
      <w:outlineLvl w:val="3"/>
    </w:pPr>
    <w:rPr>
      <w:rFonts w:eastAsiaTheme="majorEastAsia" w:cstheme="majorBidi"/>
      <w:b/>
      <w:iCs/>
      <w:color w:val="000000" w:themeColor="text1"/>
    </w:rPr>
  </w:style>
  <w:style w:type="paragraph" w:styleId="berschrift5">
    <w:name w:val="heading 5"/>
    <w:basedOn w:val="Standard"/>
    <w:next w:val="Standard"/>
    <w:link w:val="berschrift5Zchn"/>
    <w:uiPriority w:val="9"/>
    <w:unhideWhenUsed/>
    <w:qFormat/>
    <w:rsid w:val="001E5902"/>
    <w:pPr>
      <w:keepNext/>
      <w:keepLines/>
      <w:numPr>
        <w:ilvl w:val="4"/>
        <w:numId w:val="10"/>
      </w:numPr>
      <w:spacing w:before="200"/>
      <w:ind w:left="1009" w:hanging="1009"/>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unhideWhenUsed/>
    <w:qFormat/>
    <w:rsid w:val="001E5902"/>
    <w:pPr>
      <w:keepNext/>
      <w:keepLines/>
      <w:numPr>
        <w:ilvl w:val="5"/>
        <w:numId w:val="10"/>
      </w:numPr>
      <w:spacing w:before="200"/>
      <w:ind w:left="1151" w:hanging="1151"/>
      <w:outlineLvl w:val="5"/>
    </w:pPr>
    <w:rPr>
      <w:rFonts w:eastAsiaTheme="majorEastAsia" w:cstheme="majorBidi"/>
      <w:i/>
      <w:color w:val="000000" w:themeColor="text1"/>
    </w:rPr>
  </w:style>
  <w:style w:type="paragraph" w:styleId="berschrift7">
    <w:name w:val="heading 7"/>
    <w:basedOn w:val="Standard"/>
    <w:next w:val="Standard"/>
    <w:link w:val="berschrift7Zchn"/>
    <w:uiPriority w:val="9"/>
    <w:unhideWhenUsed/>
    <w:rsid w:val="009279BA"/>
    <w:pPr>
      <w:keepNext/>
      <w:keepLines/>
      <w:numPr>
        <w:ilvl w:val="6"/>
        <w:numId w:val="10"/>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9279B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279BA"/>
    <w:pPr>
      <w:keepNext/>
      <w:keepLines/>
      <w:numPr>
        <w:ilvl w:val="8"/>
        <w:numId w:val="10"/>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qFormat/>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146E89"/>
    <w:pPr>
      <w:tabs>
        <w:tab w:val="center" w:pos="4536"/>
        <w:tab w:val="right" w:pos="9072"/>
      </w:tabs>
    </w:pPr>
    <w:rPr>
      <w:sz w:val="16"/>
    </w:rPr>
  </w:style>
  <w:style w:type="character" w:customStyle="1" w:styleId="FuzeileZchn">
    <w:name w:val="Fußzeile Zchn"/>
    <w:basedOn w:val="Absatz-Standardschriftart"/>
    <w:link w:val="Fuzeile"/>
    <w:uiPriority w:val="99"/>
    <w:rsid w:val="00146E89"/>
    <w:rPr>
      <w:rFonts w:ascii="Arial" w:hAnsi="Arial"/>
      <w:sz w:val="16"/>
    </w:rPr>
  </w:style>
  <w:style w:type="table" w:styleId="Tabellenraster">
    <w:name w:val="Table Grid"/>
    <w:basedOn w:val="NormaleTabelle"/>
    <w:uiPriority w:val="39"/>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uiPriority w:val="34"/>
    <w:rsid w:val="00CB751B"/>
    <w:pPr>
      <w:numPr>
        <w:numId w:val="4"/>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9"/>
      </w:numPr>
      <w:contextualSpacing/>
    </w:pPr>
  </w:style>
  <w:style w:type="paragraph" w:styleId="Aufzhlungszeichen2">
    <w:name w:val="List Bullet 2"/>
    <w:basedOn w:val="Standard"/>
    <w:uiPriority w:val="99"/>
    <w:rsid w:val="00446551"/>
    <w:pPr>
      <w:numPr>
        <w:ilvl w:val="1"/>
        <w:numId w:val="9"/>
      </w:numPr>
      <w:tabs>
        <w:tab w:val="left" w:pos="1134"/>
      </w:tabs>
      <w:contextualSpacing/>
    </w:pPr>
  </w:style>
  <w:style w:type="paragraph" w:styleId="Aufzhlungszeichen3">
    <w:name w:val="List Bullet 3"/>
    <w:basedOn w:val="Standard"/>
    <w:uiPriority w:val="99"/>
    <w:rsid w:val="00446551"/>
    <w:pPr>
      <w:numPr>
        <w:ilvl w:val="2"/>
        <w:numId w:val="9"/>
      </w:numPr>
      <w:contextualSpacing/>
    </w:pPr>
  </w:style>
  <w:style w:type="numbering" w:customStyle="1" w:styleId="FHNWAufzhlung">
    <w:name w:val="FHNW Aufzählung"/>
    <w:uiPriority w:val="99"/>
    <w:rsid w:val="00446551"/>
    <w:pPr>
      <w:numPr>
        <w:numId w:val="5"/>
      </w:numPr>
    </w:pPr>
  </w:style>
  <w:style w:type="paragraph" w:styleId="Aufzhlungszeichen4">
    <w:name w:val="List Bullet 4"/>
    <w:basedOn w:val="Standard"/>
    <w:uiPriority w:val="99"/>
    <w:unhideWhenUsed/>
    <w:rsid w:val="00446551"/>
    <w:pPr>
      <w:numPr>
        <w:ilvl w:val="3"/>
        <w:numId w:val="9"/>
      </w:numPr>
      <w:contextualSpacing/>
    </w:pPr>
  </w:style>
  <w:style w:type="paragraph" w:styleId="Aufzhlungszeichen5">
    <w:name w:val="List Bullet 5"/>
    <w:basedOn w:val="Standard"/>
    <w:uiPriority w:val="99"/>
    <w:semiHidden/>
    <w:unhideWhenUsed/>
    <w:rsid w:val="00446551"/>
    <w:pPr>
      <w:numPr>
        <w:ilvl w:val="4"/>
        <w:numId w:val="9"/>
      </w:numPr>
      <w:tabs>
        <w:tab w:val="clear" w:pos="3402"/>
        <w:tab w:val="num" w:pos="360"/>
      </w:tabs>
      <w:contextualSpacing/>
    </w:pPr>
  </w:style>
  <w:style w:type="character" w:customStyle="1" w:styleId="berschrift1Zchn">
    <w:name w:val="Überschrift 1 Zchn"/>
    <w:basedOn w:val="Absatz-Standardschriftart"/>
    <w:link w:val="berschrift1"/>
    <w:uiPriority w:val="2"/>
    <w:rsid w:val="0021457B"/>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6"/>
      </w:numPr>
    </w:pPr>
  </w:style>
  <w:style w:type="numbering" w:customStyle="1" w:styleId="Formatvorlage1">
    <w:name w:val="Formatvorlage1"/>
    <w:uiPriority w:val="99"/>
    <w:rsid w:val="002B50CC"/>
    <w:pPr>
      <w:numPr>
        <w:numId w:val="7"/>
      </w:numPr>
    </w:pPr>
  </w:style>
  <w:style w:type="character" w:styleId="Fett">
    <w:name w:val="Strong"/>
    <w:basedOn w:val="Absatz-Standardschriftart"/>
    <w:uiPriority w:val="22"/>
    <w:rsid w:val="00657E07"/>
    <w:rPr>
      <w:b/>
      <w:bCs/>
    </w:rPr>
  </w:style>
  <w:style w:type="character" w:customStyle="1" w:styleId="berschrift2Zchn">
    <w:name w:val="Überschrift 2 Zchn"/>
    <w:basedOn w:val="Absatz-Standardschriftart"/>
    <w:link w:val="berschrift2"/>
    <w:uiPriority w:val="2"/>
    <w:rsid w:val="009D60F7"/>
    <w:rPr>
      <w:rFonts w:ascii="Arial" w:eastAsiaTheme="majorEastAsia" w:hAnsi="Arial" w:cstheme="majorBidi"/>
      <w:b/>
      <w:szCs w:val="26"/>
    </w:rPr>
  </w:style>
  <w:style w:type="paragraph" w:customStyle="1" w:styleId="function">
    <w:name w:val="function"/>
    <w:basedOn w:val="Standard"/>
    <w:rsid w:val="00EC39C5"/>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footerdetails">
    <w:name w:val="footerdetails"/>
    <w:basedOn w:val="Standard"/>
    <w:rsid w:val="00146E89"/>
    <w:rPr>
      <w:sz w:val="16"/>
    </w:rPr>
  </w:style>
  <w:style w:type="paragraph" w:styleId="StandardWeb">
    <w:name w:val="Normal (Web)"/>
    <w:basedOn w:val="Standard"/>
    <w:uiPriority w:val="99"/>
    <w:semiHidden/>
    <w:unhideWhenUsed/>
    <w:rsid w:val="00801F0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titel0">
    <w:name w:val="titel"/>
    <w:basedOn w:val="Standard"/>
    <w:rsid w:val="00B2538B"/>
    <w:pPr>
      <w:spacing w:before="100" w:beforeAutospacing="1" w:after="100" w:afterAutospacing="1"/>
    </w:pPr>
    <w:rPr>
      <w:rFonts w:ascii="Times New Roman" w:eastAsiaTheme="minorEastAsia" w:hAnsi="Times New Roman" w:cs="Times New Roman"/>
      <w:sz w:val="24"/>
      <w:szCs w:val="24"/>
      <w:lang w:eastAsia="de-CH"/>
    </w:rPr>
  </w:style>
  <w:style w:type="paragraph" w:customStyle="1" w:styleId="seitentitel">
    <w:name w:val="seitentitel"/>
    <w:basedOn w:val="Standard"/>
    <w:link w:val="seitentitelZchn"/>
    <w:rsid w:val="00863A85"/>
    <w:pPr>
      <w:tabs>
        <w:tab w:val="left" w:pos="1276"/>
      </w:tabs>
    </w:pPr>
    <w:rPr>
      <w:b/>
      <w:sz w:val="40"/>
    </w:rPr>
  </w:style>
  <w:style w:type="paragraph" w:customStyle="1" w:styleId="TraktandumThema">
    <w:name w:val="Traktandum/Thema"/>
    <w:basedOn w:val="Standard"/>
    <w:link w:val="TraktandumThemaZchn"/>
    <w:rsid w:val="00616620"/>
    <w:pPr>
      <w:spacing w:after="260"/>
    </w:pPr>
  </w:style>
  <w:style w:type="character" w:customStyle="1" w:styleId="seitentitelZchn">
    <w:name w:val="seitentitel Zchn"/>
    <w:basedOn w:val="Absatz-Standardschriftart"/>
    <w:link w:val="seitentitel"/>
    <w:rsid w:val="00863A85"/>
    <w:rPr>
      <w:rFonts w:ascii="Arial" w:hAnsi="Arial"/>
      <w:b/>
      <w:sz w:val="40"/>
    </w:rPr>
  </w:style>
  <w:style w:type="paragraph" w:customStyle="1" w:styleId="traktandenliste">
    <w:name w:val="traktandenliste"/>
    <w:basedOn w:val="TraktandumThema"/>
    <w:link w:val="traktandenlisteZchn"/>
    <w:rsid w:val="00616620"/>
    <w:pPr>
      <w:numPr>
        <w:numId w:val="8"/>
      </w:numPr>
    </w:pPr>
  </w:style>
  <w:style w:type="character" w:customStyle="1" w:styleId="TraktandumThemaZchn">
    <w:name w:val="Traktandum/Thema Zchn"/>
    <w:basedOn w:val="Absatz-Standardschriftart"/>
    <w:link w:val="TraktandumThema"/>
    <w:rsid w:val="00616620"/>
    <w:rPr>
      <w:rFonts w:ascii="Arial" w:hAnsi="Arial"/>
    </w:rPr>
  </w:style>
  <w:style w:type="character" w:customStyle="1" w:styleId="traktandenlisteZchn">
    <w:name w:val="traktandenliste Zchn"/>
    <w:basedOn w:val="TraktandumThemaZchn"/>
    <w:link w:val="traktandenliste"/>
    <w:rsid w:val="00616620"/>
    <w:rPr>
      <w:rFonts w:ascii="Arial" w:hAnsi="Arial"/>
    </w:rPr>
  </w:style>
  <w:style w:type="paragraph" w:styleId="Untertitel">
    <w:name w:val="Subtitle"/>
    <w:basedOn w:val="Standard"/>
    <w:next w:val="Standard"/>
    <w:link w:val="UntertitelZchn"/>
    <w:uiPriority w:val="11"/>
    <w:rsid w:val="00CA3CD5"/>
    <w:pPr>
      <w:numPr>
        <w:ilvl w:val="1"/>
      </w:numPr>
      <w:contextualSpacing/>
    </w:pPr>
    <w:rPr>
      <w:rFonts w:eastAsiaTheme="majorEastAsia" w:cstheme="majorBidi"/>
      <w:iCs/>
      <w:spacing w:val="15"/>
      <w:kern w:val="28"/>
      <w:sz w:val="28"/>
      <w:szCs w:val="24"/>
    </w:rPr>
  </w:style>
  <w:style w:type="character" w:customStyle="1" w:styleId="UntertitelZchn">
    <w:name w:val="Untertitel Zchn"/>
    <w:basedOn w:val="Absatz-Standardschriftart"/>
    <w:link w:val="Untertitel"/>
    <w:uiPriority w:val="11"/>
    <w:rsid w:val="00CA3CD5"/>
    <w:rPr>
      <w:rFonts w:ascii="Arial" w:eastAsiaTheme="majorEastAsia" w:hAnsi="Arial" w:cstheme="majorBidi"/>
      <w:iCs/>
      <w:spacing w:val="15"/>
      <w:kern w:val="28"/>
      <w:sz w:val="28"/>
      <w:szCs w:val="24"/>
    </w:rPr>
  </w:style>
  <w:style w:type="paragraph" w:customStyle="1" w:styleId="untertitel0">
    <w:name w:val="untertitel"/>
    <w:basedOn w:val="Untertitel"/>
    <w:link w:val="untertitelZchn0"/>
    <w:rsid w:val="00863A85"/>
    <w:rPr>
      <w:sz w:val="40"/>
    </w:rPr>
  </w:style>
  <w:style w:type="character" w:customStyle="1" w:styleId="untertitelZchn0">
    <w:name w:val="untertitel Zchn"/>
    <w:basedOn w:val="UntertitelZchn"/>
    <w:link w:val="untertitel0"/>
    <w:rsid w:val="00863A85"/>
    <w:rPr>
      <w:rFonts w:ascii="Arial" w:eastAsiaTheme="majorEastAsia" w:hAnsi="Arial" w:cstheme="majorBidi"/>
      <w:iCs/>
      <w:spacing w:val="15"/>
      <w:kern w:val="28"/>
      <w:sz w:val="40"/>
      <w:szCs w:val="24"/>
    </w:rPr>
  </w:style>
  <w:style w:type="character" w:customStyle="1" w:styleId="berschrift3Zchn">
    <w:name w:val="Überschrift 3 Zchn"/>
    <w:basedOn w:val="Absatz-Standardschriftart"/>
    <w:link w:val="berschrift3"/>
    <w:uiPriority w:val="9"/>
    <w:rsid w:val="001E5902"/>
    <w:rPr>
      <w:rFonts w:ascii="Arial" w:eastAsiaTheme="majorEastAsia" w:hAnsi="Arial" w:cstheme="majorBidi"/>
      <w:b/>
      <w:color w:val="000000" w:themeColor="text1"/>
      <w:szCs w:val="24"/>
    </w:rPr>
  </w:style>
  <w:style w:type="character" w:customStyle="1" w:styleId="berschrift4Zchn">
    <w:name w:val="Überschrift 4 Zchn"/>
    <w:basedOn w:val="Absatz-Standardschriftart"/>
    <w:link w:val="berschrift4"/>
    <w:uiPriority w:val="9"/>
    <w:rsid w:val="001E5902"/>
    <w:rPr>
      <w:rFonts w:ascii="Arial" w:eastAsiaTheme="majorEastAsia" w:hAnsi="Arial" w:cstheme="majorBidi"/>
      <w:b/>
      <w:iCs/>
      <w:color w:val="000000" w:themeColor="text1"/>
    </w:rPr>
  </w:style>
  <w:style w:type="character" w:customStyle="1" w:styleId="berschrift5Zchn">
    <w:name w:val="Überschrift 5 Zchn"/>
    <w:basedOn w:val="Absatz-Standardschriftart"/>
    <w:link w:val="berschrift5"/>
    <w:uiPriority w:val="9"/>
    <w:rsid w:val="001E5902"/>
    <w:rPr>
      <w:rFonts w:ascii="Arial" w:eastAsiaTheme="majorEastAsia" w:hAnsi="Arial" w:cstheme="majorBidi"/>
      <w:b/>
      <w:color w:val="000000" w:themeColor="text1"/>
    </w:rPr>
  </w:style>
  <w:style w:type="character" w:customStyle="1" w:styleId="berschrift6Zchn">
    <w:name w:val="Überschrift 6 Zchn"/>
    <w:basedOn w:val="Absatz-Standardschriftart"/>
    <w:link w:val="berschrift6"/>
    <w:uiPriority w:val="9"/>
    <w:rsid w:val="001E5902"/>
    <w:rPr>
      <w:rFonts w:ascii="Arial" w:eastAsiaTheme="majorEastAsia" w:hAnsi="Arial" w:cstheme="majorBidi"/>
      <w:i/>
      <w:color w:val="000000" w:themeColor="text1"/>
    </w:rPr>
  </w:style>
  <w:style w:type="character" w:customStyle="1" w:styleId="berschrift7Zchn">
    <w:name w:val="Überschrift 7 Zchn"/>
    <w:basedOn w:val="Absatz-Standardschriftart"/>
    <w:link w:val="berschrift7"/>
    <w:uiPriority w:val="9"/>
    <w:rsid w:val="009279BA"/>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9279B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279BA"/>
    <w:rPr>
      <w:rFonts w:asciiTheme="majorHAnsi" w:eastAsiaTheme="majorEastAsia" w:hAnsiTheme="majorHAnsi" w:cstheme="majorBidi"/>
      <w:i/>
      <w:iCs/>
      <w:color w:val="272727" w:themeColor="text1" w:themeTint="D8"/>
      <w:sz w:val="21"/>
      <w:szCs w:val="21"/>
    </w:rPr>
  </w:style>
  <w:style w:type="paragraph" w:customStyle="1" w:styleId="berschrift1ohneNummerierung">
    <w:name w:val="Überschrift 1 (ohne Nummerierung)"/>
    <w:basedOn w:val="berschrift1"/>
    <w:uiPriority w:val="2"/>
    <w:qFormat/>
    <w:rsid w:val="009D60F7"/>
    <w:pPr>
      <w:numPr>
        <w:numId w:val="0"/>
      </w:numPr>
    </w:pPr>
  </w:style>
  <w:style w:type="paragraph" w:customStyle="1" w:styleId="berschrift2ohneNummerierung">
    <w:name w:val="Überschrift 2 (ohne Nummerierung)"/>
    <w:basedOn w:val="berschrift2"/>
    <w:uiPriority w:val="2"/>
    <w:qFormat/>
    <w:rsid w:val="009D60F7"/>
    <w:pPr>
      <w:numPr>
        <w:ilvl w:val="0"/>
        <w:numId w:val="0"/>
      </w:numPr>
    </w:pPr>
  </w:style>
  <w:style w:type="character" w:styleId="Hyperlink">
    <w:name w:val="Hyperlink"/>
    <w:basedOn w:val="Absatz-Standardschriftart"/>
    <w:uiPriority w:val="99"/>
    <w:unhideWhenUsed/>
    <w:rsid w:val="00F917DF"/>
    <w:rPr>
      <w:color w:val="0000FF" w:themeColor="hyperlink"/>
      <w:u w:val="single"/>
    </w:rPr>
  </w:style>
  <w:style w:type="character" w:styleId="NichtaufgelsteErwhnung">
    <w:name w:val="Unresolved Mention"/>
    <w:basedOn w:val="Absatz-Standardschriftart"/>
    <w:uiPriority w:val="99"/>
    <w:semiHidden/>
    <w:unhideWhenUsed/>
    <w:rsid w:val="00F917DF"/>
    <w:rPr>
      <w:color w:val="605E5C"/>
      <w:shd w:val="clear" w:color="auto" w:fill="E1DFDD"/>
    </w:rPr>
  </w:style>
  <w:style w:type="paragraph" w:styleId="berarbeitung">
    <w:name w:val="Revision"/>
    <w:hidden/>
    <w:uiPriority w:val="99"/>
    <w:semiHidden/>
    <w:rsid w:val="00AE26BE"/>
    <w:pPr>
      <w:spacing w:after="0" w:line="240" w:lineRule="auto"/>
    </w:pPr>
    <w:rPr>
      <w:rFonts w:ascii="Arial" w:hAnsi="Arial"/>
    </w:rPr>
  </w:style>
  <w:style w:type="character" w:styleId="Kommentarzeichen">
    <w:name w:val="annotation reference"/>
    <w:basedOn w:val="Absatz-Standardschriftart"/>
    <w:uiPriority w:val="99"/>
    <w:semiHidden/>
    <w:unhideWhenUsed/>
    <w:rsid w:val="00AE26BE"/>
    <w:rPr>
      <w:sz w:val="16"/>
      <w:szCs w:val="16"/>
    </w:rPr>
  </w:style>
  <w:style w:type="paragraph" w:styleId="Kommentartext">
    <w:name w:val="annotation text"/>
    <w:basedOn w:val="Standard"/>
    <w:link w:val="KommentartextZchn"/>
    <w:uiPriority w:val="99"/>
    <w:unhideWhenUsed/>
    <w:rsid w:val="00AE26BE"/>
    <w:rPr>
      <w:szCs w:val="20"/>
    </w:rPr>
  </w:style>
  <w:style w:type="character" w:customStyle="1" w:styleId="KommentartextZchn">
    <w:name w:val="Kommentartext Zchn"/>
    <w:basedOn w:val="Absatz-Standardschriftart"/>
    <w:link w:val="Kommentartext"/>
    <w:uiPriority w:val="99"/>
    <w:rsid w:val="00AE26B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E26BE"/>
    <w:rPr>
      <w:b/>
      <w:bCs/>
    </w:rPr>
  </w:style>
  <w:style w:type="character" w:customStyle="1" w:styleId="KommentarthemaZchn">
    <w:name w:val="Kommentarthema Zchn"/>
    <w:basedOn w:val="KommentartextZchn"/>
    <w:link w:val="Kommentarthema"/>
    <w:uiPriority w:val="99"/>
    <w:semiHidden/>
    <w:rsid w:val="00AE26BE"/>
    <w:rPr>
      <w:rFonts w:ascii="Arial" w:hAnsi="Arial"/>
      <w:b/>
      <w:bCs/>
      <w:sz w:val="20"/>
      <w:szCs w:val="20"/>
    </w:rPr>
  </w:style>
  <w:style w:type="paragraph" w:styleId="Inhaltsverzeichnisberschrift">
    <w:name w:val="TOC Heading"/>
    <w:basedOn w:val="berschrift1"/>
    <w:next w:val="Standard"/>
    <w:uiPriority w:val="39"/>
    <w:unhideWhenUsed/>
    <w:qFormat/>
    <w:rsid w:val="007E0CF7"/>
    <w:pPr>
      <w:numPr>
        <w:numId w:val="0"/>
      </w:numPr>
      <w:spacing w:after="0" w:line="259" w:lineRule="auto"/>
      <w:outlineLvl w:val="9"/>
    </w:pPr>
    <w:rPr>
      <w:rFonts w:asciiTheme="majorHAnsi" w:hAnsiTheme="majorHAnsi"/>
      <w:b w:val="0"/>
      <w:bCs w:val="0"/>
      <w:color w:val="365F91" w:themeColor="accent1" w:themeShade="BF"/>
      <w:sz w:val="32"/>
      <w:szCs w:val="32"/>
      <w:lang w:eastAsia="de-CH"/>
    </w:rPr>
  </w:style>
  <w:style w:type="paragraph" w:styleId="Verzeichnis1">
    <w:name w:val="toc 1"/>
    <w:basedOn w:val="Standard"/>
    <w:next w:val="Standard"/>
    <w:autoRedefine/>
    <w:uiPriority w:val="39"/>
    <w:unhideWhenUsed/>
    <w:rsid w:val="007E0CF7"/>
    <w:pPr>
      <w:spacing w:after="100"/>
    </w:pPr>
  </w:style>
  <w:style w:type="character" w:styleId="BesuchterLink">
    <w:name w:val="FollowedHyperlink"/>
    <w:basedOn w:val="Absatz-Standardschriftart"/>
    <w:uiPriority w:val="99"/>
    <w:semiHidden/>
    <w:unhideWhenUsed/>
    <w:rsid w:val="002C3D3E"/>
    <w:rPr>
      <w:color w:val="800080" w:themeColor="followedHyperlink"/>
      <w:u w:val="single"/>
    </w:rPr>
  </w:style>
  <w:style w:type="paragraph" w:styleId="Verzeichnis2">
    <w:name w:val="toc 2"/>
    <w:basedOn w:val="Standard"/>
    <w:next w:val="Standard"/>
    <w:autoRedefine/>
    <w:uiPriority w:val="39"/>
    <w:unhideWhenUsed/>
    <w:rsid w:val="00106AFA"/>
    <w:pPr>
      <w:spacing w:after="100"/>
      <w:ind w:left="220"/>
    </w:pPr>
  </w:style>
  <w:style w:type="character" w:styleId="Erwhnung">
    <w:name w:val="Mention"/>
    <w:basedOn w:val="Absatz-Standardschriftart"/>
    <w:uiPriority w:val="99"/>
    <w:unhideWhenUsed/>
    <w:rsid w:val="00981F72"/>
    <w:rPr>
      <w:color w:val="2B579A"/>
      <w:shd w:val="clear" w:color="auto" w:fill="E1DFDD"/>
    </w:rPr>
  </w:style>
  <w:style w:type="table" w:customStyle="1" w:styleId="Tabellenraster1">
    <w:name w:val="Tabellenraster1"/>
    <w:basedOn w:val="NormaleTabelle"/>
    <w:next w:val="Tabellenraster"/>
    <w:rsid w:val="00C43A95"/>
    <w:pPr>
      <w:keepNext/>
      <w:spacing w:after="0" w:line="280" w:lineRule="atLeast"/>
    </w:pPr>
    <w:rPr>
      <w:rFonts w:ascii="Arial" w:eastAsia="Times New Roman" w:hAnsi="Arial" w:cs="Times New Roman"/>
      <w:kern w:val="2"/>
      <w:szCs w:val="20"/>
      <w:lang w:eastAsia="de-CH"/>
      <w14:ligatures w14:val="standardContextual"/>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12">
    <w:name w:val="T1Ü2"/>
    <w:basedOn w:val="Standard"/>
    <w:link w:val="T12Zchn"/>
    <w:qFormat/>
    <w:rsid w:val="009B422B"/>
    <w:pPr>
      <w:keepNext/>
      <w:keepLines/>
      <w:spacing w:line="240" w:lineRule="exact"/>
      <w:jc w:val="both"/>
      <w:outlineLvl w:val="2"/>
    </w:pPr>
    <w:rPr>
      <w:rFonts w:asciiTheme="majorHAnsi" w:eastAsiaTheme="majorEastAsia" w:hAnsiTheme="majorHAnsi" w:cstheme="majorHAnsi"/>
      <w:b/>
      <w:iCs/>
      <w:color w:val="000000" w:themeColor="text1"/>
      <w:kern w:val="2"/>
      <w:sz w:val="28"/>
      <w:szCs w:val="28"/>
      <w:lang w:eastAsia="de-CH"/>
      <w14:ligatures w14:val="standardContextual"/>
    </w:rPr>
  </w:style>
  <w:style w:type="character" w:customStyle="1" w:styleId="T12Zchn">
    <w:name w:val="T1Ü2 Zchn"/>
    <w:basedOn w:val="Absatz-Standardschriftart"/>
    <w:link w:val="T12"/>
    <w:qFormat/>
    <w:rsid w:val="009B422B"/>
    <w:rPr>
      <w:rFonts w:asciiTheme="majorHAnsi" w:eastAsiaTheme="majorEastAsia" w:hAnsiTheme="majorHAnsi" w:cstheme="majorHAnsi"/>
      <w:b/>
      <w:iCs/>
      <w:color w:val="000000" w:themeColor="text1"/>
      <w:kern w:val="2"/>
      <w:sz w:val="28"/>
      <w:szCs w:val="28"/>
      <w:lang w:eastAsia="de-C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843">
      <w:bodyDiv w:val="1"/>
      <w:marLeft w:val="0"/>
      <w:marRight w:val="0"/>
      <w:marTop w:val="0"/>
      <w:marBottom w:val="0"/>
      <w:divBdr>
        <w:top w:val="none" w:sz="0" w:space="0" w:color="auto"/>
        <w:left w:val="none" w:sz="0" w:space="0" w:color="auto"/>
        <w:bottom w:val="none" w:sz="0" w:space="0" w:color="auto"/>
        <w:right w:val="none" w:sz="0" w:space="0" w:color="auto"/>
      </w:divBdr>
    </w:div>
    <w:div w:id="11150328">
      <w:bodyDiv w:val="1"/>
      <w:marLeft w:val="0"/>
      <w:marRight w:val="0"/>
      <w:marTop w:val="0"/>
      <w:marBottom w:val="0"/>
      <w:divBdr>
        <w:top w:val="none" w:sz="0" w:space="0" w:color="auto"/>
        <w:left w:val="none" w:sz="0" w:space="0" w:color="auto"/>
        <w:bottom w:val="none" w:sz="0" w:space="0" w:color="auto"/>
        <w:right w:val="none" w:sz="0" w:space="0" w:color="auto"/>
      </w:divBdr>
    </w:div>
    <w:div w:id="16932683">
      <w:bodyDiv w:val="1"/>
      <w:marLeft w:val="0"/>
      <w:marRight w:val="0"/>
      <w:marTop w:val="0"/>
      <w:marBottom w:val="0"/>
      <w:divBdr>
        <w:top w:val="none" w:sz="0" w:space="0" w:color="auto"/>
        <w:left w:val="none" w:sz="0" w:space="0" w:color="auto"/>
        <w:bottom w:val="none" w:sz="0" w:space="0" w:color="auto"/>
        <w:right w:val="none" w:sz="0" w:space="0" w:color="auto"/>
      </w:divBdr>
    </w:div>
    <w:div w:id="18707844">
      <w:bodyDiv w:val="1"/>
      <w:marLeft w:val="0"/>
      <w:marRight w:val="0"/>
      <w:marTop w:val="0"/>
      <w:marBottom w:val="0"/>
      <w:divBdr>
        <w:top w:val="none" w:sz="0" w:space="0" w:color="auto"/>
        <w:left w:val="none" w:sz="0" w:space="0" w:color="auto"/>
        <w:bottom w:val="none" w:sz="0" w:space="0" w:color="auto"/>
        <w:right w:val="none" w:sz="0" w:space="0" w:color="auto"/>
      </w:divBdr>
    </w:div>
    <w:div w:id="22440391">
      <w:bodyDiv w:val="1"/>
      <w:marLeft w:val="0"/>
      <w:marRight w:val="0"/>
      <w:marTop w:val="0"/>
      <w:marBottom w:val="0"/>
      <w:divBdr>
        <w:top w:val="none" w:sz="0" w:space="0" w:color="auto"/>
        <w:left w:val="none" w:sz="0" w:space="0" w:color="auto"/>
        <w:bottom w:val="none" w:sz="0" w:space="0" w:color="auto"/>
        <w:right w:val="none" w:sz="0" w:space="0" w:color="auto"/>
      </w:divBdr>
    </w:div>
    <w:div w:id="24529751">
      <w:bodyDiv w:val="1"/>
      <w:marLeft w:val="0"/>
      <w:marRight w:val="0"/>
      <w:marTop w:val="0"/>
      <w:marBottom w:val="0"/>
      <w:divBdr>
        <w:top w:val="none" w:sz="0" w:space="0" w:color="auto"/>
        <w:left w:val="none" w:sz="0" w:space="0" w:color="auto"/>
        <w:bottom w:val="none" w:sz="0" w:space="0" w:color="auto"/>
        <w:right w:val="none" w:sz="0" w:space="0" w:color="auto"/>
      </w:divBdr>
    </w:div>
    <w:div w:id="26567784">
      <w:bodyDiv w:val="1"/>
      <w:marLeft w:val="0"/>
      <w:marRight w:val="0"/>
      <w:marTop w:val="0"/>
      <w:marBottom w:val="0"/>
      <w:divBdr>
        <w:top w:val="none" w:sz="0" w:space="0" w:color="auto"/>
        <w:left w:val="none" w:sz="0" w:space="0" w:color="auto"/>
        <w:bottom w:val="none" w:sz="0" w:space="0" w:color="auto"/>
        <w:right w:val="none" w:sz="0" w:space="0" w:color="auto"/>
      </w:divBdr>
    </w:div>
    <w:div w:id="27029394">
      <w:bodyDiv w:val="1"/>
      <w:marLeft w:val="0"/>
      <w:marRight w:val="0"/>
      <w:marTop w:val="0"/>
      <w:marBottom w:val="0"/>
      <w:divBdr>
        <w:top w:val="none" w:sz="0" w:space="0" w:color="auto"/>
        <w:left w:val="none" w:sz="0" w:space="0" w:color="auto"/>
        <w:bottom w:val="none" w:sz="0" w:space="0" w:color="auto"/>
        <w:right w:val="none" w:sz="0" w:space="0" w:color="auto"/>
      </w:divBdr>
    </w:div>
    <w:div w:id="40521622">
      <w:bodyDiv w:val="1"/>
      <w:marLeft w:val="0"/>
      <w:marRight w:val="0"/>
      <w:marTop w:val="0"/>
      <w:marBottom w:val="0"/>
      <w:divBdr>
        <w:top w:val="none" w:sz="0" w:space="0" w:color="auto"/>
        <w:left w:val="none" w:sz="0" w:space="0" w:color="auto"/>
        <w:bottom w:val="none" w:sz="0" w:space="0" w:color="auto"/>
        <w:right w:val="none" w:sz="0" w:space="0" w:color="auto"/>
      </w:divBdr>
    </w:div>
    <w:div w:id="40593864">
      <w:bodyDiv w:val="1"/>
      <w:marLeft w:val="0"/>
      <w:marRight w:val="0"/>
      <w:marTop w:val="0"/>
      <w:marBottom w:val="0"/>
      <w:divBdr>
        <w:top w:val="none" w:sz="0" w:space="0" w:color="auto"/>
        <w:left w:val="none" w:sz="0" w:space="0" w:color="auto"/>
        <w:bottom w:val="none" w:sz="0" w:space="0" w:color="auto"/>
        <w:right w:val="none" w:sz="0" w:space="0" w:color="auto"/>
      </w:divBdr>
    </w:div>
    <w:div w:id="45837487">
      <w:bodyDiv w:val="1"/>
      <w:marLeft w:val="0"/>
      <w:marRight w:val="0"/>
      <w:marTop w:val="0"/>
      <w:marBottom w:val="0"/>
      <w:divBdr>
        <w:top w:val="none" w:sz="0" w:space="0" w:color="auto"/>
        <w:left w:val="none" w:sz="0" w:space="0" w:color="auto"/>
        <w:bottom w:val="none" w:sz="0" w:space="0" w:color="auto"/>
        <w:right w:val="none" w:sz="0" w:space="0" w:color="auto"/>
      </w:divBdr>
    </w:div>
    <w:div w:id="46497558">
      <w:bodyDiv w:val="1"/>
      <w:marLeft w:val="0"/>
      <w:marRight w:val="0"/>
      <w:marTop w:val="0"/>
      <w:marBottom w:val="0"/>
      <w:divBdr>
        <w:top w:val="none" w:sz="0" w:space="0" w:color="auto"/>
        <w:left w:val="none" w:sz="0" w:space="0" w:color="auto"/>
        <w:bottom w:val="none" w:sz="0" w:space="0" w:color="auto"/>
        <w:right w:val="none" w:sz="0" w:space="0" w:color="auto"/>
      </w:divBdr>
    </w:div>
    <w:div w:id="50429174">
      <w:bodyDiv w:val="1"/>
      <w:marLeft w:val="0"/>
      <w:marRight w:val="0"/>
      <w:marTop w:val="0"/>
      <w:marBottom w:val="0"/>
      <w:divBdr>
        <w:top w:val="none" w:sz="0" w:space="0" w:color="auto"/>
        <w:left w:val="none" w:sz="0" w:space="0" w:color="auto"/>
        <w:bottom w:val="none" w:sz="0" w:space="0" w:color="auto"/>
        <w:right w:val="none" w:sz="0" w:space="0" w:color="auto"/>
      </w:divBdr>
    </w:div>
    <w:div w:id="51584982">
      <w:bodyDiv w:val="1"/>
      <w:marLeft w:val="0"/>
      <w:marRight w:val="0"/>
      <w:marTop w:val="0"/>
      <w:marBottom w:val="0"/>
      <w:divBdr>
        <w:top w:val="none" w:sz="0" w:space="0" w:color="auto"/>
        <w:left w:val="none" w:sz="0" w:space="0" w:color="auto"/>
        <w:bottom w:val="none" w:sz="0" w:space="0" w:color="auto"/>
        <w:right w:val="none" w:sz="0" w:space="0" w:color="auto"/>
      </w:divBdr>
    </w:div>
    <w:div w:id="59063617">
      <w:bodyDiv w:val="1"/>
      <w:marLeft w:val="0"/>
      <w:marRight w:val="0"/>
      <w:marTop w:val="0"/>
      <w:marBottom w:val="0"/>
      <w:divBdr>
        <w:top w:val="none" w:sz="0" w:space="0" w:color="auto"/>
        <w:left w:val="none" w:sz="0" w:space="0" w:color="auto"/>
        <w:bottom w:val="none" w:sz="0" w:space="0" w:color="auto"/>
        <w:right w:val="none" w:sz="0" w:space="0" w:color="auto"/>
      </w:divBdr>
    </w:div>
    <w:div w:id="65807469">
      <w:bodyDiv w:val="1"/>
      <w:marLeft w:val="0"/>
      <w:marRight w:val="0"/>
      <w:marTop w:val="0"/>
      <w:marBottom w:val="0"/>
      <w:divBdr>
        <w:top w:val="none" w:sz="0" w:space="0" w:color="auto"/>
        <w:left w:val="none" w:sz="0" w:space="0" w:color="auto"/>
        <w:bottom w:val="none" w:sz="0" w:space="0" w:color="auto"/>
        <w:right w:val="none" w:sz="0" w:space="0" w:color="auto"/>
      </w:divBdr>
    </w:div>
    <w:div w:id="67852396">
      <w:bodyDiv w:val="1"/>
      <w:marLeft w:val="0"/>
      <w:marRight w:val="0"/>
      <w:marTop w:val="0"/>
      <w:marBottom w:val="0"/>
      <w:divBdr>
        <w:top w:val="none" w:sz="0" w:space="0" w:color="auto"/>
        <w:left w:val="none" w:sz="0" w:space="0" w:color="auto"/>
        <w:bottom w:val="none" w:sz="0" w:space="0" w:color="auto"/>
        <w:right w:val="none" w:sz="0" w:space="0" w:color="auto"/>
      </w:divBdr>
    </w:div>
    <w:div w:id="69078879">
      <w:bodyDiv w:val="1"/>
      <w:marLeft w:val="0"/>
      <w:marRight w:val="0"/>
      <w:marTop w:val="0"/>
      <w:marBottom w:val="0"/>
      <w:divBdr>
        <w:top w:val="none" w:sz="0" w:space="0" w:color="auto"/>
        <w:left w:val="none" w:sz="0" w:space="0" w:color="auto"/>
        <w:bottom w:val="none" w:sz="0" w:space="0" w:color="auto"/>
        <w:right w:val="none" w:sz="0" w:space="0" w:color="auto"/>
      </w:divBdr>
    </w:div>
    <w:div w:id="74523760">
      <w:bodyDiv w:val="1"/>
      <w:marLeft w:val="0"/>
      <w:marRight w:val="0"/>
      <w:marTop w:val="0"/>
      <w:marBottom w:val="0"/>
      <w:divBdr>
        <w:top w:val="none" w:sz="0" w:space="0" w:color="auto"/>
        <w:left w:val="none" w:sz="0" w:space="0" w:color="auto"/>
        <w:bottom w:val="none" w:sz="0" w:space="0" w:color="auto"/>
        <w:right w:val="none" w:sz="0" w:space="0" w:color="auto"/>
      </w:divBdr>
    </w:div>
    <w:div w:id="75979826">
      <w:bodyDiv w:val="1"/>
      <w:marLeft w:val="0"/>
      <w:marRight w:val="0"/>
      <w:marTop w:val="0"/>
      <w:marBottom w:val="0"/>
      <w:divBdr>
        <w:top w:val="none" w:sz="0" w:space="0" w:color="auto"/>
        <w:left w:val="none" w:sz="0" w:space="0" w:color="auto"/>
        <w:bottom w:val="none" w:sz="0" w:space="0" w:color="auto"/>
        <w:right w:val="none" w:sz="0" w:space="0" w:color="auto"/>
      </w:divBdr>
    </w:div>
    <w:div w:id="77295752">
      <w:bodyDiv w:val="1"/>
      <w:marLeft w:val="0"/>
      <w:marRight w:val="0"/>
      <w:marTop w:val="0"/>
      <w:marBottom w:val="0"/>
      <w:divBdr>
        <w:top w:val="none" w:sz="0" w:space="0" w:color="auto"/>
        <w:left w:val="none" w:sz="0" w:space="0" w:color="auto"/>
        <w:bottom w:val="none" w:sz="0" w:space="0" w:color="auto"/>
        <w:right w:val="none" w:sz="0" w:space="0" w:color="auto"/>
      </w:divBdr>
    </w:div>
    <w:div w:id="78911108">
      <w:bodyDiv w:val="1"/>
      <w:marLeft w:val="0"/>
      <w:marRight w:val="0"/>
      <w:marTop w:val="0"/>
      <w:marBottom w:val="0"/>
      <w:divBdr>
        <w:top w:val="none" w:sz="0" w:space="0" w:color="auto"/>
        <w:left w:val="none" w:sz="0" w:space="0" w:color="auto"/>
        <w:bottom w:val="none" w:sz="0" w:space="0" w:color="auto"/>
        <w:right w:val="none" w:sz="0" w:space="0" w:color="auto"/>
      </w:divBdr>
    </w:div>
    <w:div w:id="81072077">
      <w:bodyDiv w:val="1"/>
      <w:marLeft w:val="0"/>
      <w:marRight w:val="0"/>
      <w:marTop w:val="0"/>
      <w:marBottom w:val="0"/>
      <w:divBdr>
        <w:top w:val="none" w:sz="0" w:space="0" w:color="auto"/>
        <w:left w:val="none" w:sz="0" w:space="0" w:color="auto"/>
        <w:bottom w:val="none" w:sz="0" w:space="0" w:color="auto"/>
        <w:right w:val="none" w:sz="0" w:space="0" w:color="auto"/>
      </w:divBdr>
    </w:div>
    <w:div w:id="81223025">
      <w:bodyDiv w:val="1"/>
      <w:marLeft w:val="0"/>
      <w:marRight w:val="0"/>
      <w:marTop w:val="0"/>
      <w:marBottom w:val="0"/>
      <w:divBdr>
        <w:top w:val="none" w:sz="0" w:space="0" w:color="auto"/>
        <w:left w:val="none" w:sz="0" w:space="0" w:color="auto"/>
        <w:bottom w:val="none" w:sz="0" w:space="0" w:color="auto"/>
        <w:right w:val="none" w:sz="0" w:space="0" w:color="auto"/>
      </w:divBdr>
    </w:div>
    <w:div w:id="81489765">
      <w:bodyDiv w:val="1"/>
      <w:marLeft w:val="0"/>
      <w:marRight w:val="0"/>
      <w:marTop w:val="0"/>
      <w:marBottom w:val="0"/>
      <w:divBdr>
        <w:top w:val="none" w:sz="0" w:space="0" w:color="auto"/>
        <w:left w:val="none" w:sz="0" w:space="0" w:color="auto"/>
        <w:bottom w:val="none" w:sz="0" w:space="0" w:color="auto"/>
        <w:right w:val="none" w:sz="0" w:space="0" w:color="auto"/>
      </w:divBdr>
    </w:div>
    <w:div w:id="83037448">
      <w:bodyDiv w:val="1"/>
      <w:marLeft w:val="0"/>
      <w:marRight w:val="0"/>
      <w:marTop w:val="0"/>
      <w:marBottom w:val="0"/>
      <w:divBdr>
        <w:top w:val="none" w:sz="0" w:space="0" w:color="auto"/>
        <w:left w:val="none" w:sz="0" w:space="0" w:color="auto"/>
        <w:bottom w:val="none" w:sz="0" w:space="0" w:color="auto"/>
        <w:right w:val="none" w:sz="0" w:space="0" w:color="auto"/>
      </w:divBdr>
    </w:div>
    <w:div w:id="86586521">
      <w:bodyDiv w:val="1"/>
      <w:marLeft w:val="0"/>
      <w:marRight w:val="0"/>
      <w:marTop w:val="0"/>
      <w:marBottom w:val="0"/>
      <w:divBdr>
        <w:top w:val="none" w:sz="0" w:space="0" w:color="auto"/>
        <w:left w:val="none" w:sz="0" w:space="0" w:color="auto"/>
        <w:bottom w:val="none" w:sz="0" w:space="0" w:color="auto"/>
        <w:right w:val="none" w:sz="0" w:space="0" w:color="auto"/>
      </w:divBdr>
    </w:div>
    <w:div w:id="87117889">
      <w:bodyDiv w:val="1"/>
      <w:marLeft w:val="0"/>
      <w:marRight w:val="0"/>
      <w:marTop w:val="0"/>
      <w:marBottom w:val="0"/>
      <w:divBdr>
        <w:top w:val="none" w:sz="0" w:space="0" w:color="auto"/>
        <w:left w:val="none" w:sz="0" w:space="0" w:color="auto"/>
        <w:bottom w:val="none" w:sz="0" w:space="0" w:color="auto"/>
        <w:right w:val="none" w:sz="0" w:space="0" w:color="auto"/>
      </w:divBdr>
    </w:div>
    <w:div w:id="88477950">
      <w:bodyDiv w:val="1"/>
      <w:marLeft w:val="0"/>
      <w:marRight w:val="0"/>
      <w:marTop w:val="0"/>
      <w:marBottom w:val="0"/>
      <w:divBdr>
        <w:top w:val="none" w:sz="0" w:space="0" w:color="auto"/>
        <w:left w:val="none" w:sz="0" w:space="0" w:color="auto"/>
        <w:bottom w:val="none" w:sz="0" w:space="0" w:color="auto"/>
        <w:right w:val="none" w:sz="0" w:space="0" w:color="auto"/>
      </w:divBdr>
    </w:div>
    <w:div w:id="89816625">
      <w:bodyDiv w:val="1"/>
      <w:marLeft w:val="0"/>
      <w:marRight w:val="0"/>
      <w:marTop w:val="0"/>
      <w:marBottom w:val="0"/>
      <w:divBdr>
        <w:top w:val="none" w:sz="0" w:space="0" w:color="auto"/>
        <w:left w:val="none" w:sz="0" w:space="0" w:color="auto"/>
        <w:bottom w:val="none" w:sz="0" w:space="0" w:color="auto"/>
        <w:right w:val="none" w:sz="0" w:space="0" w:color="auto"/>
      </w:divBdr>
    </w:div>
    <w:div w:id="94207264">
      <w:bodyDiv w:val="1"/>
      <w:marLeft w:val="0"/>
      <w:marRight w:val="0"/>
      <w:marTop w:val="0"/>
      <w:marBottom w:val="0"/>
      <w:divBdr>
        <w:top w:val="none" w:sz="0" w:space="0" w:color="auto"/>
        <w:left w:val="none" w:sz="0" w:space="0" w:color="auto"/>
        <w:bottom w:val="none" w:sz="0" w:space="0" w:color="auto"/>
        <w:right w:val="none" w:sz="0" w:space="0" w:color="auto"/>
      </w:divBdr>
    </w:div>
    <w:div w:id="101653742">
      <w:bodyDiv w:val="1"/>
      <w:marLeft w:val="0"/>
      <w:marRight w:val="0"/>
      <w:marTop w:val="0"/>
      <w:marBottom w:val="0"/>
      <w:divBdr>
        <w:top w:val="none" w:sz="0" w:space="0" w:color="auto"/>
        <w:left w:val="none" w:sz="0" w:space="0" w:color="auto"/>
        <w:bottom w:val="none" w:sz="0" w:space="0" w:color="auto"/>
        <w:right w:val="none" w:sz="0" w:space="0" w:color="auto"/>
      </w:divBdr>
    </w:div>
    <w:div w:id="102002583">
      <w:bodyDiv w:val="1"/>
      <w:marLeft w:val="0"/>
      <w:marRight w:val="0"/>
      <w:marTop w:val="0"/>
      <w:marBottom w:val="0"/>
      <w:divBdr>
        <w:top w:val="none" w:sz="0" w:space="0" w:color="auto"/>
        <w:left w:val="none" w:sz="0" w:space="0" w:color="auto"/>
        <w:bottom w:val="none" w:sz="0" w:space="0" w:color="auto"/>
        <w:right w:val="none" w:sz="0" w:space="0" w:color="auto"/>
      </w:divBdr>
    </w:div>
    <w:div w:id="108161903">
      <w:bodyDiv w:val="1"/>
      <w:marLeft w:val="0"/>
      <w:marRight w:val="0"/>
      <w:marTop w:val="0"/>
      <w:marBottom w:val="0"/>
      <w:divBdr>
        <w:top w:val="none" w:sz="0" w:space="0" w:color="auto"/>
        <w:left w:val="none" w:sz="0" w:space="0" w:color="auto"/>
        <w:bottom w:val="none" w:sz="0" w:space="0" w:color="auto"/>
        <w:right w:val="none" w:sz="0" w:space="0" w:color="auto"/>
      </w:divBdr>
    </w:div>
    <w:div w:id="113982622">
      <w:bodyDiv w:val="1"/>
      <w:marLeft w:val="0"/>
      <w:marRight w:val="0"/>
      <w:marTop w:val="0"/>
      <w:marBottom w:val="0"/>
      <w:divBdr>
        <w:top w:val="none" w:sz="0" w:space="0" w:color="auto"/>
        <w:left w:val="none" w:sz="0" w:space="0" w:color="auto"/>
        <w:bottom w:val="none" w:sz="0" w:space="0" w:color="auto"/>
        <w:right w:val="none" w:sz="0" w:space="0" w:color="auto"/>
      </w:divBdr>
    </w:div>
    <w:div w:id="115805594">
      <w:bodyDiv w:val="1"/>
      <w:marLeft w:val="0"/>
      <w:marRight w:val="0"/>
      <w:marTop w:val="0"/>
      <w:marBottom w:val="0"/>
      <w:divBdr>
        <w:top w:val="none" w:sz="0" w:space="0" w:color="auto"/>
        <w:left w:val="none" w:sz="0" w:space="0" w:color="auto"/>
        <w:bottom w:val="none" w:sz="0" w:space="0" w:color="auto"/>
        <w:right w:val="none" w:sz="0" w:space="0" w:color="auto"/>
      </w:divBdr>
    </w:div>
    <w:div w:id="116459814">
      <w:bodyDiv w:val="1"/>
      <w:marLeft w:val="0"/>
      <w:marRight w:val="0"/>
      <w:marTop w:val="0"/>
      <w:marBottom w:val="0"/>
      <w:divBdr>
        <w:top w:val="none" w:sz="0" w:space="0" w:color="auto"/>
        <w:left w:val="none" w:sz="0" w:space="0" w:color="auto"/>
        <w:bottom w:val="none" w:sz="0" w:space="0" w:color="auto"/>
        <w:right w:val="none" w:sz="0" w:space="0" w:color="auto"/>
      </w:divBdr>
    </w:div>
    <w:div w:id="123431408">
      <w:bodyDiv w:val="1"/>
      <w:marLeft w:val="0"/>
      <w:marRight w:val="0"/>
      <w:marTop w:val="0"/>
      <w:marBottom w:val="0"/>
      <w:divBdr>
        <w:top w:val="none" w:sz="0" w:space="0" w:color="auto"/>
        <w:left w:val="none" w:sz="0" w:space="0" w:color="auto"/>
        <w:bottom w:val="none" w:sz="0" w:space="0" w:color="auto"/>
        <w:right w:val="none" w:sz="0" w:space="0" w:color="auto"/>
      </w:divBdr>
    </w:div>
    <w:div w:id="123617315">
      <w:bodyDiv w:val="1"/>
      <w:marLeft w:val="0"/>
      <w:marRight w:val="0"/>
      <w:marTop w:val="0"/>
      <w:marBottom w:val="0"/>
      <w:divBdr>
        <w:top w:val="none" w:sz="0" w:space="0" w:color="auto"/>
        <w:left w:val="none" w:sz="0" w:space="0" w:color="auto"/>
        <w:bottom w:val="none" w:sz="0" w:space="0" w:color="auto"/>
        <w:right w:val="none" w:sz="0" w:space="0" w:color="auto"/>
      </w:divBdr>
    </w:div>
    <w:div w:id="125124034">
      <w:bodyDiv w:val="1"/>
      <w:marLeft w:val="0"/>
      <w:marRight w:val="0"/>
      <w:marTop w:val="0"/>
      <w:marBottom w:val="0"/>
      <w:divBdr>
        <w:top w:val="none" w:sz="0" w:space="0" w:color="auto"/>
        <w:left w:val="none" w:sz="0" w:space="0" w:color="auto"/>
        <w:bottom w:val="none" w:sz="0" w:space="0" w:color="auto"/>
        <w:right w:val="none" w:sz="0" w:space="0" w:color="auto"/>
      </w:divBdr>
    </w:div>
    <w:div w:id="132068872">
      <w:bodyDiv w:val="1"/>
      <w:marLeft w:val="0"/>
      <w:marRight w:val="0"/>
      <w:marTop w:val="0"/>
      <w:marBottom w:val="0"/>
      <w:divBdr>
        <w:top w:val="none" w:sz="0" w:space="0" w:color="auto"/>
        <w:left w:val="none" w:sz="0" w:space="0" w:color="auto"/>
        <w:bottom w:val="none" w:sz="0" w:space="0" w:color="auto"/>
        <w:right w:val="none" w:sz="0" w:space="0" w:color="auto"/>
      </w:divBdr>
    </w:div>
    <w:div w:id="134379486">
      <w:bodyDiv w:val="1"/>
      <w:marLeft w:val="0"/>
      <w:marRight w:val="0"/>
      <w:marTop w:val="0"/>
      <w:marBottom w:val="0"/>
      <w:divBdr>
        <w:top w:val="none" w:sz="0" w:space="0" w:color="auto"/>
        <w:left w:val="none" w:sz="0" w:space="0" w:color="auto"/>
        <w:bottom w:val="none" w:sz="0" w:space="0" w:color="auto"/>
        <w:right w:val="none" w:sz="0" w:space="0" w:color="auto"/>
      </w:divBdr>
    </w:div>
    <w:div w:id="134493106">
      <w:bodyDiv w:val="1"/>
      <w:marLeft w:val="0"/>
      <w:marRight w:val="0"/>
      <w:marTop w:val="0"/>
      <w:marBottom w:val="0"/>
      <w:divBdr>
        <w:top w:val="none" w:sz="0" w:space="0" w:color="auto"/>
        <w:left w:val="none" w:sz="0" w:space="0" w:color="auto"/>
        <w:bottom w:val="none" w:sz="0" w:space="0" w:color="auto"/>
        <w:right w:val="none" w:sz="0" w:space="0" w:color="auto"/>
      </w:divBdr>
    </w:div>
    <w:div w:id="144515884">
      <w:bodyDiv w:val="1"/>
      <w:marLeft w:val="0"/>
      <w:marRight w:val="0"/>
      <w:marTop w:val="0"/>
      <w:marBottom w:val="0"/>
      <w:divBdr>
        <w:top w:val="none" w:sz="0" w:space="0" w:color="auto"/>
        <w:left w:val="none" w:sz="0" w:space="0" w:color="auto"/>
        <w:bottom w:val="none" w:sz="0" w:space="0" w:color="auto"/>
        <w:right w:val="none" w:sz="0" w:space="0" w:color="auto"/>
      </w:divBdr>
    </w:div>
    <w:div w:id="149714534">
      <w:bodyDiv w:val="1"/>
      <w:marLeft w:val="0"/>
      <w:marRight w:val="0"/>
      <w:marTop w:val="0"/>
      <w:marBottom w:val="0"/>
      <w:divBdr>
        <w:top w:val="none" w:sz="0" w:space="0" w:color="auto"/>
        <w:left w:val="none" w:sz="0" w:space="0" w:color="auto"/>
        <w:bottom w:val="none" w:sz="0" w:space="0" w:color="auto"/>
        <w:right w:val="none" w:sz="0" w:space="0" w:color="auto"/>
      </w:divBdr>
    </w:div>
    <w:div w:id="155611180">
      <w:bodyDiv w:val="1"/>
      <w:marLeft w:val="0"/>
      <w:marRight w:val="0"/>
      <w:marTop w:val="0"/>
      <w:marBottom w:val="0"/>
      <w:divBdr>
        <w:top w:val="none" w:sz="0" w:space="0" w:color="auto"/>
        <w:left w:val="none" w:sz="0" w:space="0" w:color="auto"/>
        <w:bottom w:val="none" w:sz="0" w:space="0" w:color="auto"/>
        <w:right w:val="none" w:sz="0" w:space="0" w:color="auto"/>
      </w:divBdr>
    </w:div>
    <w:div w:id="158078519">
      <w:bodyDiv w:val="1"/>
      <w:marLeft w:val="0"/>
      <w:marRight w:val="0"/>
      <w:marTop w:val="0"/>
      <w:marBottom w:val="0"/>
      <w:divBdr>
        <w:top w:val="none" w:sz="0" w:space="0" w:color="auto"/>
        <w:left w:val="none" w:sz="0" w:space="0" w:color="auto"/>
        <w:bottom w:val="none" w:sz="0" w:space="0" w:color="auto"/>
        <w:right w:val="none" w:sz="0" w:space="0" w:color="auto"/>
      </w:divBdr>
    </w:div>
    <w:div w:id="159779088">
      <w:bodyDiv w:val="1"/>
      <w:marLeft w:val="0"/>
      <w:marRight w:val="0"/>
      <w:marTop w:val="0"/>
      <w:marBottom w:val="0"/>
      <w:divBdr>
        <w:top w:val="none" w:sz="0" w:space="0" w:color="auto"/>
        <w:left w:val="none" w:sz="0" w:space="0" w:color="auto"/>
        <w:bottom w:val="none" w:sz="0" w:space="0" w:color="auto"/>
        <w:right w:val="none" w:sz="0" w:space="0" w:color="auto"/>
      </w:divBdr>
    </w:div>
    <w:div w:id="174416787">
      <w:bodyDiv w:val="1"/>
      <w:marLeft w:val="0"/>
      <w:marRight w:val="0"/>
      <w:marTop w:val="0"/>
      <w:marBottom w:val="0"/>
      <w:divBdr>
        <w:top w:val="none" w:sz="0" w:space="0" w:color="auto"/>
        <w:left w:val="none" w:sz="0" w:space="0" w:color="auto"/>
        <w:bottom w:val="none" w:sz="0" w:space="0" w:color="auto"/>
        <w:right w:val="none" w:sz="0" w:space="0" w:color="auto"/>
      </w:divBdr>
    </w:div>
    <w:div w:id="175971553">
      <w:bodyDiv w:val="1"/>
      <w:marLeft w:val="0"/>
      <w:marRight w:val="0"/>
      <w:marTop w:val="0"/>
      <w:marBottom w:val="0"/>
      <w:divBdr>
        <w:top w:val="none" w:sz="0" w:space="0" w:color="auto"/>
        <w:left w:val="none" w:sz="0" w:space="0" w:color="auto"/>
        <w:bottom w:val="none" w:sz="0" w:space="0" w:color="auto"/>
        <w:right w:val="none" w:sz="0" w:space="0" w:color="auto"/>
      </w:divBdr>
    </w:div>
    <w:div w:id="179249004">
      <w:bodyDiv w:val="1"/>
      <w:marLeft w:val="0"/>
      <w:marRight w:val="0"/>
      <w:marTop w:val="0"/>
      <w:marBottom w:val="0"/>
      <w:divBdr>
        <w:top w:val="none" w:sz="0" w:space="0" w:color="auto"/>
        <w:left w:val="none" w:sz="0" w:space="0" w:color="auto"/>
        <w:bottom w:val="none" w:sz="0" w:space="0" w:color="auto"/>
        <w:right w:val="none" w:sz="0" w:space="0" w:color="auto"/>
      </w:divBdr>
    </w:div>
    <w:div w:id="180629678">
      <w:bodyDiv w:val="1"/>
      <w:marLeft w:val="0"/>
      <w:marRight w:val="0"/>
      <w:marTop w:val="0"/>
      <w:marBottom w:val="0"/>
      <w:divBdr>
        <w:top w:val="none" w:sz="0" w:space="0" w:color="auto"/>
        <w:left w:val="none" w:sz="0" w:space="0" w:color="auto"/>
        <w:bottom w:val="none" w:sz="0" w:space="0" w:color="auto"/>
        <w:right w:val="none" w:sz="0" w:space="0" w:color="auto"/>
      </w:divBdr>
    </w:div>
    <w:div w:id="182479920">
      <w:bodyDiv w:val="1"/>
      <w:marLeft w:val="0"/>
      <w:marRight w:val="0"/>
      <w:marTop w:val="0"/>
      <w:marBottom w:val="0"/>
      <w:divBdr>
        <w:top w:val="none" w:sz="0" w:space="0" w:color="auto"/>
        <w:left w:val="none" w:sz="0" w:space="0" w:color="auto"/>
        <w:bottom w:val="none" w:sz="0" w:space="0" w:color="auto"/>
        <w:right w:val="none" w:sz="0" w:space="0" w:color="auto"/>
      </w:divBdr>
    </w:div>
    <w:div w:id="182986596">
      <w:bodyDiv w:val="1"/>
      <w:marLeft w:val="0"/>
      <w:marRight w:val="0"/>
      <w:marTop w:val="0"/>
      <w:marBottom w:val="0"/>
      <w:divBdr>
        <w:top w:val="none" w:sz="0" w:space="0" w:color="auto"/>
        <w:left w:val="none" w:sz="0" w:space="0" w:color="auto"/>
        <w:bottom w:val="none" w:sz="0" w:space="0" w:color="auto"/>
        <w:right w:val="none" w:sz="0" w:space="0" w:color="auto"/>
      </w:divBdr>
    </w:div>
    <w:div w:id="184295421">
      <w:bodyDiv w:val="1"/>
      <w:marLeft w:val="0"/>
      <w:marRight w:val="0"/>
      <w:marTop w:val="0"/>
      <w:marBottom w:val="0"/>
      <w:divBdr>
        <w:top w:val="none" w:sz="0" w:space="0" w:color="auto"/>
        <w:left w:val="none" w:sz="0" w:space="0" w:color="auto"/>
        <w:bottom w:val="none" w:sz="0" w:space="0" w:color="auto"/>
        <w:right w:val="none" w:sz="0" w:space="0" w:color="auto"/>
      </w:divBdr>
    </w:div>
    <w:div w:id="185801837">
      <w:bodyDiv w:val="1"/>
      <w:marLeft w:val="0"/>
      <w:marRight w:val="0"/>
      <w:marTop w:val="0"/>
      <w:marBottom w:val="0"/>
      <w:divBdr>
        <w:top w:val="none" w:sz="0" w:space="0" w:color="auto"/>
        <w:left w:val="none" w:sz="0" w:space="0" w:color="auto"/>
        <w:bottom w:val="none" w:sz="0" w:space="0" w:color="auto"/>
        <w:right w:val="none" w:sz="0" w:space="0" w:color="auto"/>
      </w:divBdr>
    </w:div>
    <w:div w:id="187643921">
      <w:bodyDiv w:val="1"/>
      <w:marLeft w:val="0"/>
      <w:marRight w:val="0"/>
      <w:marTop w:val="0"/>
      <w:marBottom w:val="0"/>
      <w:divBdr>
        <w:top w:val="none" w:sz="0" w:space="0" w:color="auto"/>
        <w:left w:val="none" w:sz="0" w:space="0" w:color="auto"/>
        <w:bottom w:val="none" w:sz="0" w:space="0" w:color="auto"/>
        <w:right w:val="none" w:sz="0" w:space="0" w:color="auto"/>
      </w:divBdr>
    </w:div>
    <w:div w:id="188417568">
      <w:bodyDiv w:val="1"/>
      <w:marLeft w:val="0"/>
      <w:marRight w:val="0"/>
      <w:marTop w:val="0"/>
      <w:marBottom w:val="0"/>
      <w:divBdr>
        <w:top w:val="none" w:sz="0" w:space="0" w:color="auto"/>
        <w:left w:val="none" w:sz="0" w:space="0" w:color="auto"/>
        <w:bottom w:val="none" w:sz="0" w:space="0" w:color="auto"/>
        <w:right w:val="none" w:sz="0" w:space="0" w:color="auto"/>
      </w:divBdr>
    </w:div>
    <w:div w:id="189994722">
      <w:bodyDiv w:val="1"/>
      <w:marLeft w:val="0"/>
      <w:marRight w:val="0"/>
      <w:marTop w:val="0"/>
      <w:marBottom w:val="0"/>
      <w:divBdr>
        <w:top w:val="none" w:sz="0" w:space="0" w:color="auto"/>
        <w:left w:val="none" w:sz="0" w:space="0" w:color="auto"/>
        <w:bottom w:val="none" w:sz="0" w:space="0" w:color="auto"/>
        <w:right w:val="none" w:sz="0" w:space="0" w:color="auto"/>
      </w:divBdr>
    </w:div>
    <w:div w:id="203639207">
      <w:bodyDiv w:val="1"/>
      <w:marLeft w:val="0"/>
      <w:marRight w:val="0"/>
      <w:marTop w:val="0"/>
      <w:marBottom w:val="0"/>
      <w:divBdr>
        <w:top w:val="none" w:sz="0" w:space="0" w:color="auto"/>
        <w:left w:val="none" w:sz="0" w:space="0" w:color="auto"/>
        <w:bottom w:val="none" w:sz="0" w:space="0" w:color="auto"/>
        <w:right w:val="none" w:sz="0" w:space="0" w:color="auto"/>
      </w:divBdr>
    </w:div>
    <w:div w:id="212468260">
      <w:bodyDiv w:val="1"/>
      <w:marLeft w:val="0"/>
      <w:marRight w:val="0"/>
      <w:marTop w:val="0"/>
      <w:marBottom w:val="0"/>
      <w:divBdr>
        <w:top w:val="none" w:sz="0" w:space="0" w:color="auto"/>
        <w:left w:val="none" w:sz="0" w:space="0" w:color="auto"/>
        <w:bottom w:val="none" w:sz="0" w:space="0" w:color="auto"/>
        <w:right w:val="none" w:sz="0" w:space="0" w:color="auto"/>
      </w:divBdr>
    </w:div>
    <w:div w:id="213466351">
      <w:bodyDiv w:val="1"/>
      <w:marLeft w:val="0"/>
      <w:marRight w:val="0"/>
      <w:marTop w:val="0"/>
      <w:marBottom w:val="0"/>
      <w:divBdr>
        <w:top w:val="none" w:sz="0" w:space="0" w:color="auto"/>
        <w:left w:val="none" w:sz="0" w:space="0" w:color="auto"/>
        <w:bottom w:val="none" w:sz="0" w:space="0" w:color="auto"/>
        <w:right w:val="none" w:sz="0" w:space="0" w:color="auto"/>
      </w:divBdr>
    </w:div>
    <w:div w:id="215358683">
      <w:bodyDiv w:val="1"/>
      <w:marLeft w:val="0"/>
      <w:marRight w:val="0"/>
      <w:marTop w:val="0"/>
      <w:marBottom w:val="0"/>
      <w:divBdr>
        <w:top w:val="none" w:sz="0" w:space="0" w:color="auto"/>
        <w:left w:val="none" w:sz="0" w:space="0" w:color="auto"/>
        <w:bottom w:val="none" w:sz="0" w:space="0" w:color="auto"/>
        <w:right w:val="none" w:sz="0" w:space="0" w:color="auto"/>
      </w:divBdr>
    </w:div>
    <w:div w:id="218132050">
      <w:bodyDiv w:val="1"/>
      <w:marLeft w:val="0"/>
      <w:marRight w:val="0"/>
      <w:marTop w:val="0"/>
      <w:marBottom w:val="0"/>
      <w:divBdr>
        <w:top w:val="none" w:sz="0" w:space="0" w:color="auto"/>
        <w:left w:val="none" w:sz="0" w:space="0" w:color="auto"/>
        <w:bottom w:val="none" w:sz="0" w:space="0" w:color="auto"/>
        <w:right w:val="none" w:sz="0" w:space="0" w:color="auto"/>
      </w:divBdr>
    </w:div>
    <w:div w:id="220023611">
      <w:bodyDiv w:val="1"/>
      <w:marLeft w:val="0"/>
      <w:marRight w:val="0"/>
      <w:marTop w:val="0"/>
      <w:marBottom w:val="0"/>
      <w:divBdr>
        <w:top w:val="none" w:sz="0" w:space="0" w:color="auto"/>
        <w:left w:val="none" w:sz="0" w:space="0" w:color="auto"/>
        <w:bottom w:val="none" w:sz="0" w:space="0" w:color="auto"/>
        <w:right w:val="none" w:sz="0" w:space="0" w:color="auto"/>
      </w:divBdr>
    </w:div>
    <w:div w:id="222063113">
      <w:bodyDiv w:val="1"/>
      <w:marLeft w:val="0"/>
      <w:marRight w:val="0"/>
      <w:marTop w:val="0"/>
      <w:marBottom w:val="0"/>
      <w:divBdr>
        <w:top w:val="none" w:sz="0" w:space="0" w:color="auto"/>
        <w:left w:val="none" w:sz="0" w:space="0" w:color="auto"/>
        <w:bottom w:val="none" w:sz="0" w:space="0" w:color="auto"/>
        <w:right w:val="none" w:sz="0" w:space="0" w:color="auto"/>
      </w:divBdr>
    </w:div>
    <w:div w:id="227035898">
      <w:bodyDiv w:val="1"/>
      <w:marLeft w:val="0"/>
      <w:marRight w:val="0"/>
      <w:marTop w:val="0"/>
      <w:marBottom w:val="0"/>
      <w:divBdr>
        <w:top w:val="none" w:sz="0" w:space="0" w:color="auto"/>
        <w:left w:val="none" w:sz="0" w:space="0" w:color="auto"/>
        <w:bottom w:val="none" w:sz="0" w:space="0" w:color="auto"/>
        <w:right w:val="none" w:sz="0" w:space="0" w:color="auto"/>
      </w:divBdr>
    </w:div>
    <w:div w:id="239675996">
      <w:bodyDiv w:val="1"/>
      <w:marLeft w:val="0"/>
      <w:marRight w:val="0"/>
      <w:marTop w:val="0"/>
      <w:marBottom w:val="0"/>
      <w:divBdr>
        <w:top w:val="none" w:sz="0" w:space="0" w:color="auto"/>
        <w:left w:val="none" w:sz="0" w:space="0" w:color="auto"/>
        <w:bottom w:val="none" w:sz="0" w:space="0" w:color="auto"/>
        <w:right w:val="none" w:sz="0" w:space="0" w:color="auto"/>
      </w:divBdr>
    </w:div>
    <w:div w:id="240531266">
      <w:bodyDiv w:val="1"/>
      <w:marLeft w:val="0"/>
      <w:marRight w:val="0"/>
      <w:marTop w:val="0"/>
      <w:marBottom w:val="0"/>
      <w:divBdr>
        <w:top w:val="none" w:sz="0" w:space="0" w:color="auto"/>
        <w:left w:val="none" w:sz="0" w:space="0" w:color="auto"/>
        <w:bottom w:val="none" w:sz="0" w:space="0" w:color="auto"/>
        <w:right w:val="none" w:sz="0" w:space="0" w:color="auto"/>
      </w:divBdr>
    </w:div>
    <w:div w:id="241649533">
      <w:bodyDiv w:val="1"/>
      <w:marLeft w:val="0"/>
      <w:marRight w:val="0"/>
      <w:marTop w:val="0"/>
      <w:marBottom w:val="0"/>
      <w:divBdr>
        <w:top w:val="none" w:sz="0" w:space="0" w:color="auto"/>
        <w:left w:val="none" w:sz="0" w:space="0" w:color="auto"/>
        <w:bottom w:val="none" w:sz="0" w:space="0" w:color="auto"/>
        <w:right w:val="none" w:sz="0" w:space="0" w:color="auto"/>
      </w:divBdr>
    </w:div>
    <w:div w:id="243804642">
      <w:bodyDiv w:val="1"/>
      <w:marLeft w:val="0"/>
      <w:marRight w:val="0"/>
      <w:marTop w:val="0"/>
      <w:marBottom w:val="0"/>
      <w:divBdr>
        <w:top w:val="none" w:sz="0" w:space="0" w:color="auto"/>
        <w:left w:val="none" w:sz="0" w:space="0" w:color="auto"/>
        <w:bottom w:val="none" w:sz="0" w:space="0" w:color="auto"/>
        <w:right w:val="none" w:sz="0" w:space="0" w:color="auto"/>
      </w:divBdr>
    </w:div>
    <w:div w:id="243953949">
      <w:bodyDiv w:val="1"/>
      <w:marLeft w:val="0"/>
      <w:marRight w:val="0"/>
      <w:marTop w:val="0"/>
      <w:marBottom w:val="0"/>
      <w:divBdr>
        <w:top w:val="none" w:sz="0" w:space="0" w:color="auto"/>
        <w:left w:val="none" w:sz="0" w:space="0" w:color="auto"/>
        <w:bottom w:val="none" w:sz="0" w:space="0" w:color="auto"/>
        <w:right w:val="none" w:sz="0" w:space="0" w:color="auto"/>
      </w:divBdr>
    </w:div>
    <w:div w:id="246381752">
      <w:bodyDiv w:val="1"/>
      <w:marLeft w:val="0"/>
      <w:marRight w:val="0"/>
      <w:marTop w:val="0"/>
      <w:marBottom w:val="0"/>
      <w:divBdr>
        <w:top w:val="none" w:sz="0" w:space="0" w:color="auto"/>
        <w:left w:val="none" w:sz="0" w:space="0" w:color="auto"/>
        <w:bottom w:val="none" w:sz="0" w:space="0" w:color="auto"/>
        <w:right w:val="none" w:sz="0" w:space="0" w:color="auto"/>
      </w:divBdr>
    </w:div>
    <w:div w:id="247273360">
      <w:bodyDiv w:val="1"/>
      <w:marLeft w:val="0"/>
      <w:marRight w:val="0"/>
      <w:marTop w:val="0"/>
      <w:marBottom w:val="0"/>
      <w:divBdr>
        <w:top w:val="none" w:sz="0" w:space="0" w:color="auto"/>
        <w:left w:val="none" w:sz="0" w:space="0" w:color="auto"/>
        <w:bottom w:val="none" w:sz="0" w:space="0" w:color="auto"/>
        <w:right w:val="none" w:sz="0" w:space="0" w:color="auto"/>
      </w:divBdr>
    </w:div>
    <w:div w:id="249848638">
      <w:bodyDiv w:val="1"/>
      <w:marLeft w:val="0"/>
      <w:marRight w:val="0"/>
      <w:marTop w:val="0"/>
      <w:marBottom w:val="0"/>
      <w:divBdr>
        <w:top w:val="none" w:sz="0" w:space="0" w:color="auto"/>
        <w:left w:val="none" w:sz="0" w:space="0" w:color="auto"/>
        <w:bottom w:val="none" w:sz="0" w:space="0" w:color="auto"/>
        <w:right w:val="none" w:sz="0" w:space="0" w:color="auto"/>
      </w:divBdr>
    </w:div>
    <w:div w:id="250705877">
      <w:bodyDiv w:val="1"/>
      <w:marLeft w:val="0"/>
      <w:marRight w:val="0"/>
      <w:marTop w:val="0"/>
      <w:marBottom w:val="0"/>
      <w:divBdr>
        <w:top w:val="none" w:sz="0" w:space="0" w:color="auto"/>
        <w:left w:val="none" w:sz="0" w:space="0" w:color="auto"/>
        <w:bottom w:val="none" w:sz="0" w:space="0" w:color="auto"/>
        <w:right w:val="none" w:sz="0" w:space="0" w:color="auto"/>
      </w:divBdr>
    </w:div>
    <w:div w:id="255093757">
      <w:bodyDiv w:val="1"/>
      <w:marLeft w:val="0"/>
      <w:marRight w:val="0"/>
      <w:marTop w:val="0"/>
      <w:marBottom w:val="0"/>
      <w:divBdr>
        <w:top w:val="none" w:sz="0" w:space="0" w:color="auto"/>
        <w:left w:val="none" w:sz="0" w:space="0" w:color="auto"/>
        <w:bottom w:val="none" w:sz="0" w:space="0" w:color="auto"/>
        <w:right w:val="none" w:sz="0" w:space="0" w:color="auto"/>
      </w:divBdr>
    </w:div>
    <w:div w:id="255405651">
      <w:bodyDiv w:val="1"/>
      <w:marLeft w:val="0"/>
      <w:marRight w:val="0"/>
      <w:marTop w:val="0"/>
      <w:marBottom w:val="0"/>
      <w:divBdr>
        <w:top w:val="none" w:sz="0" w:space="0" w:color="auto"/>
        <w:left w:val="none" w:sz="0" w:space="0" w:color="auto"/>
        <w:bottom w:val="none" w:sz="0" w:space="0" w:color="auto"/>
        <w:right w:val="none" w:sz="0" w:space="0" w:color="auto"/>
      </w:divBdr>
    </w:div>
    <w:div w:id="259218715">
      <w:bodyDiv w:val="1"/>
      <w:marLeft w:val="0"/>
      <w:marRight w:val="0"/>
      <w:marTop w:val="0"/>
      <w:marBottom w:val="0"/>
      <w:divBdr>
        <w:top w:val="none" w:sz="0" w:space="0" w:color="auto"/>
        <w:left w:val="none" w:sz="0" w:space="0" w:color="auto"/>
        <w:bottom w:val="none" w:sz="0" w:space="0" w:color="auto"/>
        <w:right w:val="none" w:sz="0" w:space="0" w:color="auto"/>
      </w:divBdr>
    </w:div>
    <w:div w:id="264192159">
      <w:bodyDiv w:val="1"/>
      <w:marLeft w:val="0"/>
      <w:marRight w:val="0"/>
      <w:marTop w:val="0"/>
      <w:marBottom w:val="0"/>
      <w:divBdr>
        <w:top w:val="none" w:sz="0" w:space="0" w:color="auto"/>
        <w:left w:val="none" w:sz="0" w:space="0" w:color="auto"/>
        <w:bottom w:val="none" w:sz="0" w:space="0" w:color="auto"/>
        <w:right w:val="none" w:sz="0" w:space="0" w:color="auto"/>
      </w:divBdr>
    </w:div>
    <w:div w:id="265237524">
      <w:bodyDiv w:val="1"/>
      <w:marLeft w:val="0"/>
      <w:marRight w:val="0"/>
      <w:marTop w:val="0"/>
      <w:marBottom w:val="0"/>
      <w:divBdr>
        <w:top w:val="none" w:sz="0" w:space="0" w:color="auto"/>
        <w:left w:val="none" w:sz="0" w:space="0" w:color="auto"/>
        <w:bottom w:val="none" w:sz="0" w:space="0" w:color="auto"/>
        <w:right w:val="none" w:sz="0" w:space="0" w:color="auto"/>
      </w:divBdr>
    </w:div>
    <w:div w:id="266694894">
      <w:bodyDiv w:val="1"/>
      <w:marLeft w:val="0"/>
      <w:marRight w:val="0"/>
      <w:marTop w:val="0"/>
      <w:marBottom w:val="0"/>
      <w:divBdr>
        <w:top w:val="none" w:sz="0" w:space="0" w:color="auto"/>
        <w:left w:val="none" w:sz="0" w:space="0" w:color="auto"/>
        <w:bottom w:val="none" w:sz="0" w:space="0" w:color="auto"/>
        <w:right w:val="none" w:sz="0" w:space="0" w:color="auto"/>
      </w:divBdr>
    </w:div>
    <w:div w:id="277151816">
      <w:bodyDiv w:val="1"/>
      <w:marLeft w:val="0"/>
      <w:marRight w:val="0"/>
      <w:marTop w:val="0"/>
      <w:marBottom w:val="0"/>
      <w:divBdr>
        <w:top w:val="none" w:sz="0" w:space="0" w:color="auto"/>
        <w:left w:val="none" w:sz="0" w:space="0" w:color="auto"/>
        <w:bottom w:val="none" w:sz="0" w:space="0" w:color="auto"/>
        <w:right w:val="none" w:sz="0" w:space="0" w:color="auto"/>
      </w:divBdr>
    </w:div>
    <w:div w:id="283121944">
      <w:bodyDiv w:val="1"/>
      <w:marLeft w:val="0"/>
      <w:marRight w:val="0"/>
      <w:marTop w:val="0"/>
      <w:marBottom w:val="0"/>
      <w:divBdr>
        <w:top w:val="none" w:sz="0" w:space="0" w:color="auto"/>
        <w:left w:val="none" w:sz="0" w:space="0" w:color="auto"/>
        <w:bottom w:val="none" w:sz="0" w:space="0" w:color="auto"/>
        <w:right w:val="none" w:sz="0" w:space="0" w:color="auto"/>
      </w:divBdr>
    </w:div>
    <w:div w:id="283273319">
      <w:bodyDiv w:val="1"/>
      <w:marLeft w:val="0"/>
      <w:marRight w:val="0"/>
      <w:marTop w:val="0"/>
      <w:marBottom w:val="0"/>
      <w:divBdr>
        <w:top w:val="none" w:sz="0" w:space="0" w:color="auto"/>
        <w:left w:val="none" w:sz="0" w:space="0" w:color="auto"/>
        <w:bottom w:val="none" w:sz="0" w:space="0" w:color="auto"/>
        <w:right w:val="none" w:sz="0" w:space="0" w:color="auto"/>
      </w:divBdr>
    </w:div>
    <w:div w:id="286274458">
      <w:bodyDiv w:val="1"/>
      <w:marLeft w:val="0"/>
      <w:marRight w:val="0"/>
      <w:marTop w:val="0"/>
      <w:marBottom w:val="0"/>
      <w:divBdr>
        <w:top w:val="none" w:sz="0" w:space="0" w:color="auto"/>
        <w:left w:val="none" w:sz="0" w:space="0" w:color="auto"/>
        <w:bottom w:val="none" w:sz="0" w:space="0" w:color="auto"/>
        <w:right w:val="none" w:sz="0" w:space="0" w:color="auto"/>
      </w:divBdr>
    </w:div>
    <w:div w:id="291254930">
      <w:bodyDiv w:val="1"/>
      <w:marLeft w:val="0"/>
      <w:marRight w:val="0"/>
      <w:marTop w:val="0"/>
      <w:marBottom w:val="0"/>
      <w:divBdr>
        <w:top w:val="none" w:sz="0" w:space="0" w:color="auto"/>
        <w:left w:val="none" w:sz="0" w:space="0" w:color="auto"/>
        <w:bottom w:val="none" w:sz="0" w:space="0" w:color="auto"/>
        <w:right w:val="none" w:sz="0" w:space="0" w:color="auto"/>
      </w:divBdr>
    </w:div>
    <w:div w:id="291374511">
      <w:bodyDiv w:val="1"/>
      <w:marLeft w:val="0"/>
      <w:marRight w:val="0"/>
      <w:marTop w:val="0"/>
      <w:marBottom w:val="0"/>
      <w:divBdr>
        <w:top w:val="none" w:sz="0" w:space="0" w:color="auto"/>
        <w:left w:val="none" w:sz="0" w:space="0" w:color="auto"/>
        <w:bottom w:val="none" w:sz="0" w:space="0" w:color="auto"/>
        <w:right w:val="none" w:sz="0" w:space="0" w:color="auto"/>
      </w:divBdr>
    </w:div>
    <w:div w:id="297299247">
      <w:bodyDiv w:val="1"/>
      <w:marLeft w:val="0"/>
      <w:marRight w:val="0"/>
      <w:marTop w:val="0"/>
      <w:marBottom w:val="0"/>
      <w:divBdr>
        <w:top w:val="none" w:sz="0" w:space="0" w:color="auto"/>
        <w:left w:val="none" w:sz="0" w:space="0" w:color="auto"/>
        <w:bottom w:val="none" w:sz="0" w:space="0" w:color="auto"/>
        <w:right w:val="none" w:sz="0" w:space="0" w:color="auto"/>
      </w:divBdr>
    </w:div>
    <w:div w:id="299041975">
      <w:bodyDiv w:val="1"/>
      <w:marLeft w:val="0"/>
      <w:marRight w:val="0"/>
      <w:marTop w:val="0"/>
      <w:marBottom w:val="0"/>
      <w:divBdr>
        <w:top w:val="none" w:sz="0" w:space="0" w:color="auto"/>
        <w:left w:val="none" w:sz="0" w:space="0" w:color="auto"/>
        <w:bottom w:val="none" w:sz="0" w:space="0" w:color="auto"/>
        <w:right w:val="none" w:sz="0" w:space="0" w:color="auto"/>
      </w:divBdr>
    </w:div>
    <w:div w:id="304554914">
      <w:bodyDiv w:val="1"/>
      <w:marLeft w:val="0"/>
      <w:marRight w:val="0"/>
      <w:marTop w:val="0"/>
      <w:marBottom w:val="0"/>
      <w:divBdr>
        <w:top w:val="none" w:sz="0" w:space="0" w:color="auto"/>
        <w:left w:val="none" w:sz="0" w:space="0" w:color="auto"/>
        <w:bottom w:val="none" w:sz="0" w:space="0" w:color="auto"/>
        <w:right w:val="none" w:sz="0" w:space="0" w:color="auto"/>
      </w:divBdr>
    </w:div>
    <w:div w:id="308099317">
      <w:bodyDiv w:val="1"/>
      <w:marLeft w:val="0"/>
      <w:marRight w:val="0"/>
      <w:marTop w:val="0"/>
      <w:marBottom w:val="0"/>
      <w:divBdr>
        <w:top w:val="none" w:sz="0" w:space="0" w:color="auto"/>
        <w:left w:val="none" w:sz="0" w:space="0" w:color="auto"/>
        <w:bottom w:val="none" w:sz="0" w:space="0" w:color="auto"/>
        <w:right w:val="none" w:sz="0" w:space="0" w:color="auto"/>
      </w:divBdr>
    </w:div>
    <w:div w:id="310641344">
      <w:bodyDiv w:val="1"/>
      <w:marLeft w:val="0"/>
      <w:marRight w:val="0"/>
      <w:marTop w:val="0"/>
      <w:marBottom w:val="0"/>
      <w:divBdr>
        <w:top w:val="none" w:sz="0" w:space="0" w:color="auto"/>
        <w:left w:val="none" w:sz="0" w:space="0" w:color="auto"/>
        <w:bottom w:val="none" w:sz="0" w:space="0" w:color="auto"/>
        <w:right w:val="none" w:sz="0" w:space="0" w:color="auto"/>
      </w:divBdr>
    </w:div>
    <w:div w:id="312028326">
      <w:bodyDiv w:val="1"/>
      <w:marLeft w:val="0"/>
      <w:marRight w:val="0"/>
      <w:marTop w:val="0"/>
      <w:marBottom w:val="0"/>
      <w:divBdr>
        <w:top w:val="none" w:sz="0" w:space="0" w:color="auto"/>
        <w:left w:val="none" w:sz="0" w:space="0" w:color="auto"/>
        <w:bottom w:val="none" w:sz="0" w:space="0" w:color="auto"/>
        <w:right w:val="none" w:sz="0" w:space="0" w:color="auto"/>
      </w:divBdr>
    </w:div>
    <w:div w:id="313532209">
      <w:bodyDiv w:val="1"/>
      <w:marLeft w:val="0"/>
      <w:marRight w:val="0"/>
      <w:marTop w:val="0"/>
      <w:marBottom w:val="0"/>
      <w:divBdr>
        <w:top w:val="none" w:sz="0" w:space="0" w:color="auto"/>
        <w:left w:val="none" w:sz="0" w:space="0" w:color="auto"/>
        <w:bottom w:val="none" w:sz="0" w:space="0" w:color="auto"/>
        <w:right w:val="none" w:sz="0" w:space="0" w:color="auto"/>
      </w:divBdr>
    </w:div>
    <w:div w:id="315456012">
      <w:bodyDiv w:val="1"/>
      <w:marLeft w:val="0"/>
      <w:marRight w:val="0"/>
      <w:marTop w:val="0"/>
      <w:marBottom w:val="0"/>
      <w:divBdr>
        <w:top w:val="none" w:sz="0" w:space="0" w:color="auto"/>
        <w:left w:val="none" w:sz="0" w:space="0" w:color="auto"/>
        <w:bottom w:val="none" w:sz="0" w:space="0" w:color="auto"/>
        <w:right w:val="none" w:sz="0" w:space="0" w:color="auto"/>
      </w:divBdr>
    </w:div>
    <w:div w:id="319121516">
      <w:bodyDiv w:val="1"/>
      <w:marLeft w:val="0"/>
      <w:marRight w:val="0"/>
      <w:marTop w:val="0"/>
      <w:marBottom w:val="0"/>
      <w:divBdr>
        <w:top w:val="none" w:sz="0" w:space="0" w:color="auto"/>
        <w:left w:val="none" w:sz="0" w:space="0" w:color="auto"/>
        <w:bottom w:val="none" w:sz="0" w:space="0" w:color="auto"/>
        <w:right w:val="none" w:sz="0" w:space="0" w:color="auto"/>
      </w:divBdr>
    </w:div>
    <w:div w:id="321934048">
      <w:bodyDiv w:val="1"/>
      <w:marLeft w:val="0"/>
      <w:marRight w:val="0"/>
      <w:marTop w:val="0"/>
      <w:marBottom w:val="0"/>
      <w:divBdr>
        <w:top w:val="none" w:sz="0" w:space="0" w:color="auto"/>
        <w:left w:val="none" w:sz="0" w:space="0" w:color="auto"/>
        <w:bottom w:val="none" w:sz="0" w:space="0" w:color="auto"/>
        <w:right w:val="none" w:sz="0" w:space="0" w:color="auto"/>
      </w:divBdr>
    </w:div>
    <w:div w:id="323171116">
      <w:bodyDiv w:val="1"/>
      <w:marLeft w:val="0"/>
      <w:marRight w:val="0"/>
      <w:marTop w:val="0"/>
      <w:marBottom w:val="0"/>
      <w:divBdr>
        <w:top w:val="none" w:sz="0" w:space="0" w:color="auto"/>
        <w:left w:val="none" w:sz="0" w:space="0" w:color="auto"/>
        <w:bottom w:val="none" w:sz="0" w:space="0" w:color="auto"/>
        <w:right w:val="none" w:sz="0" w:space="0" w:color="auto"/>
      </w:divBdr>
    </w:div>
    <w:div w:id="332490058">
      <w:bodyDiv w:val="1"/>
      <w:marLeft w:val="0"/>
      <w:marRight w:val="0"/>
      <w:marTop w:val="0"/>
      <w:marBottom w:val="0"/>
      <w:divBdr>
        <w:top w:val="none" w:sz="0" w:space="0" w:color="auto"/>
        <w:left w:val="none" w:sz="0" w:space="0" w:color="auto"/>
        <w:bottom w:val="none" w:sz="0" w:space="0" w:color="auto"/>
        <w:right w:val="none" w:sz="0" w:space="0" w:color="auto"/>
      </w:divBdr>
    </w:div>
    <w:div w:id="336348704">
      <w:bodyDiv w:val="1"/>
      <w:marLeft w:val="0"/>
      <w:marRight w:val="0"/>
      <w:marTop w:val="0"/>
      <w:marBottom w:val="0"/>
      <w:divBdr>
        <w:top w:val="none" w:sz="0" w:space="0" w:color="auto"/>
        <w:left w:val="none" w:sz="0" w:space="0" w:color="auto"/>
        <w:bottom w:val="none" w:sz="0" w:space="0" w:color="auto"/>
        <w:right w:val="none" w:sz="0" w:space="0" w:color="auto"/>
      </w:divBdr>
    </w:div>
    <w:div w:id="341512803">
      <w:bodyDiv w:val="1"/>
      <w:marLeft w:val="0"/>
      <w:marRight w:val="0"/>
      <w:marTop w:val="0"/>
      <w:marBottom w:val="0"/>
      <w:divBdr>
        <w:top w:val="none" w:sz="0" w:space="0" w:color="auto"/>
        <w:left w:val="none" w:sz="0" w:space="0" w:color="auto"/>
        <w:bottom w:val="none" w:sz="0" w:space="0" w:color="auto"/>
        <w:right w:val="none" w:sz="0" w:space="0" w:color="auto"/>
      </w:divBdr>
    </w:div>
    <w:div w:id="341783067">
      <w:bodyDiv w:val="1"/>
      <w:marLeft w:val="0"/>
      <w:marRight w:val="0"/>
      <w:marTop w:val="0"/>
      <w:marBottom w:val="0"/>
      <w:divBdr>
        <w:top w:val="none" w:sz="0" w:space="0" w:color="auto"/>
        <w:left w:val="none" w:sz="0" w:space="0" w:color="auto"/>
        <w:bottom w:val="none" w:sz="0" w:space="0" w:color="auto"/>
        <w:right w:val="none" w:sz="0" w:space="0" w:color="auto"/>
      </w:divBdr>
    </w:div>
    <w:div w:id="344358747">
      <w:bodyDiv w:val="1"/>
      <w:marLeft w:val="0"/>
      <w:marRight w:val="0"/>
      <w:marTop w:val="0"/>
      <w:marBottom w:val="0"/>
      <w:divBdr>
        <w:top w:val="none" w:sz="0" w:space="0" w:color="auto"/>
        <w:left w:val="none" w:sz="0" w:space="0" w:color="auto"/>
        <w:bottom w:val="none" w:sz="0" w:space="0" w:color="auto"/>
        <w:right w:val="none" w:sz="0" w:space="0" w:color="auto"/>
      </w:divBdr>
    </w:div>
    <w:div w:id="345787681">
      <w:bodyDiv w:val="1"/>
      <w:marLeft w:val="0"/>
      <w:marRight w:val="0"/>
      <w:marTop w:val="0"/>
      <w:marBottom w:val="0"/>
      <w:divBdr>
        <w:top w:val="none" w:sz="0" w:space="0" w:color="auto"/>
        <w:left w:val="none" w:sz="0" w:space="0" w:color="auto"/>
        <w:bottom w:val="none" w:sz="0" w:space="0" w:color="auto"/>
        <w:right w:val="none" w:sz="0" w:space="0" w:color="auto"/>
      </w:divBdr>
    </w:div>
    <w:div w:id="346715080">
      <w:bodyDiv w:val="1"/>
      <w:marLeft w:val="0"/>
      <w:marRight w:val="0"/>
      <w:marTop w:val="0"/>
      <w:marBottom w:val="0"/>
      <w:divBdr>
        <w:top w:val="none" w:sz="0" w:space="0" w:color="auto"/>
        <w:left w:val="none" w:sz="0" w:space="0" w:color="auto"/>
        <w:bottom w:val="none" w:sz="0" w:space="0" w:color="auto"/>
        <w:right w:val="none" w:sz="0" w:space="0" w:color="auto"/>
      </w:divBdr>
    </w:div>
    <w:div w:id="348796482">
      <w:bodyDiv w:val="1"/>
      <w:marLeft w:val="0"/>
      <w:marRight w:val="0"/>
      <w:marTop w:val="0"/>
      <w:marBottom w:val="0"/>
      <w:divBdr>
        <w:top w:val="none" w:sz="0" w:space="0" w:color="auto"/>
        <w:left w:val="none" w:sz="0" w:space="0" w:color="auto"/>
        <w:bottom w:val="none" w:sz="0" w:space="0" w:color="auto"/>
        <w:right w:val="none" w:sz="0" w:space="0" w:color="auto"/>
      </w:divBdr>
    </w:div>
    <w:div w:id="353462368">
      <w:bodyDiv w:val="1"/>
      <w:marLeft w:val="0"/>
      <w:marRight w:val="0"/>
      <w:marTop w:val="0"/>
      <w:marBottom w:val="0"/>
      <w:divBdr>
        <w:top w:val="none" w:sz="0" w:space="0" w:color="auto"/>
        <w:left w:val="none" w:sz="0" w:space="0" w:color="auto"/>
        <w:bottom w:val="none" w:sz="0" w:space="0" w:color="auto"/>
        <w:right w:val="none" w:sz="0" w:space="0" w:color="auto"/>
      </w:divBdr>
    </w:div>
    <w:div w:id="355540843">
      <w:bodyDiv w:val="1"/>
      <w:marLeft w:val="0"/>
      <w:marRight w:val="0"/>
      <w:marTop w:val="0"/>
      <w:marBottom w:val="0"/>
      <w:divBdr>
        <w:top w:val="none" w:sz="0" w:space="0" w:color="auto"/>
        <w:left w:val="none" w:sz="0" w:space="0" w:color="auto"/>
        <w:bottom w:val="none" w:sz="0" w:space="0" w:color="auto"/>
        <w:right w:val="none" w:sz="0" w:space="0" w:color="auto"/>
      </w:divBdr>
    </w:div>
    <w:div w:id="358972041">
      <w:bodyDiv w:val="1"/>
      <w:marLeft w:val="0"/>
      <w:marRight w:val="0"/>
      <w:marTop w:val="0"/>
      <w:marBottom w:val="0"/>
      <w:divBdr>
        <w:top w:val="none" w:sz="0" w:space="0" w:color="auto"/>
        <w:left w:val="none" w:sz="0" w:space="0" w:color="auto"/>
        <w:bottom w:val="none" w:sz="0" w:space="0" w:color="auto"/>
        <w:right w:val="none" w:sz="0" w:space="0" w:color="auto"/>
      </w:divBdr>
    </w:div>
    <w:div w:id="362249062">
      <w:bodyDiv w:val="1"/>
      <w:marLeft w:val="0"/>
      <w:marRight w:val="0"/>
      <w:marTop w:val="0"/>
      <w:marBottom w:val="0"/>
      <w:divBdr>
        <w:top w:val="none" w:sz="0" w:space="0" w:color="auto"/>
        <w:left w:val="none" w:sz="0" w:space="0" w:color="auto"/>
        <w:bottom w:val="none" w:sz="0" w:space="0" w:color="auto"/>
        <w:right w:val="none" w:sz="0" w:space="0" w:color="auto"/>
      </w:divBdr>
    </w:div>
    <w:div w:id="364140070">
      <w:bodyDiv w:val="1"/>
      <w:marLeft w:val="0"/>
      <w:marRight w:val="0"/>
      <w:marTop w:val="0"/>
      <w:marBottom w:val="0"/>
      <w:divBdr>
        <w:top w:val="none" w:sz="0" w:space="0" w:color="auto"/>
        <w:left w:val="none" w:sz="0" w:space="0" w:color="auto"/>
        <w:bottom w:val="none" w:sz="0" w:space="0" w:color="auto"/>
        <w:right w:val="none" w:sz="0" w:space="0" w:color="auto"/>
      </w:divBdr>
    </w:div>
    <w:div w:id="364185024">
      <w:bodyDiv w:val="1"/>
      <w:marLeft w:val="0"/>
      <w:marRight w:val="0"/>
      <w:marTop w:val="0"/>
      <w:marBottom w:val="0"/>
      <w:divBdr>
        <w:top w:val="none" w:sz="0" w:space="0" w:color="auto"/>
        <w:left w:val="none" w:sz="0" w:space="0" w:color="auto"/>
        <w:bottom w:val="none" w:sz="0" w:space="0" w:color="auto"/>
        <w:right w:val="none" w:sz="0" w:space="0" w:color="auto"/>
      </w:divBdr>
    </w:div>
    <w:div w:id="366834891">
      <w:bodyDiv w:val="1"/>
      <w:marLeft w:val="0"/>
      <w:marRight w:val="0"/>
      <w:marTop w:val="0"/>
      <w:marBottom w:val="0"/>
      <w:divBdr>
        <w:top w:val="none" w:sz="0" w:space="0" w:color="auto"/>
        <w:left w:val="none" w:sz="0" w:space="0" w:color="auto"/>
        <w:bottom w:val="none" w:sz="0" w:space="0" w:color="auto"/>
        <w:right w:val="none" w:sz="0" w:space="0" w:color="auto"/>
      </w:divBdr>
    </w:div>
    <w:div w:id="370301407">
      <w:bodyDiv w:val="1"/>
      <w:marLeft w:val="0"/>
      <w:marRight w:val="0"/>
      <w:marTop w:val="0"/>
      <w:marBottom w:val="0"/>
      <w:divBdr>
        <w:top w:val="none" w:sz="0" w:space="0" w:color="auto"/>
        <w:left w:val="none" w:sz="0" w:space="0" w:color="auto"/>
        <w:bottom w:val="none" w:sz="0" w:space="0" w:color="auto"/>
        <w:right w:val="none" w:sz="0" w:space="0" w:color="auto"/>
      </w:divBdr>
    </w:div>
    <w:div w:id="373777225">
      <w:bodyDiv w:val="1"/>
      <w:marLeft w:val="0"/>
      <w:marRight w:val="0"/>
      <w:marTop w:val="0"/>
      <w:marBottom w:val="0"/>
      <w:divBdr>
        <w:top w:val="none" w:sz="0" w:space="0" w:color="auto"/>
        <w:left w:val="none" w:sz="0" w:space="0" w:color="auto"/>
        <w:bottom w:val="none" w:sz="0" w:space="0" w:color="auto"/>
        <w:right w:val="none" w:sz="0" w:space="0" w:color="auto"/>
      </w:divBdr>
    </w:div>
    <w:div w:id="386757038">
      <w:bodyDiv w:val="1"/>
      <w:marLeft w:val="0"/>
      <w:marRight w:val="0"/>
      <w:marTop w:val="0"/>
      <w:marBottom w:val="0"/>
      <w:divBdr>
        <w:top w:val="none" w:sz="0" w:space="0" w:color="auto"/>
        <w:left w:val="none" w:sz="0" w:space="0" w:color="auto"/>
        <w:bottom w:val="none" w:sz="0" w:space="0" w:color="auto"/>
        <w:right w:val="none" w:sz="0" w:space="0" w:color="auto"/>
      </w:divBdr>
    </w:div>
    <w:div w:id="389036294">
      <w:bodyDiv w:val="1"/>
      <w:marLeft w:val="0"/>
      <w:marRight w:val="0"/>
      <w:marTop w:val="0"/>
      <w:marBottom w:val="0"/>
      <w:divBdr>
        <w:top w:val="none" w:sz="0" w:space="0" w:color="auto"/>
        <w:left w:val="none" w:sz="0" w:space="0" w:color="auto"/>
        <w:bottom w:val="none" w:sz="0" w:space="0" w:color="auto"/>
        <w:right w:val="none" w:sz="0" w:space="0" w:color="auto"/>
      </w:divBdr>
    </w:div>
    <w:div w:id="389114788">
      <w:bodyDiv w:val="1"/>
      <w:marLeft w:val="0"/>
      <w:marRight w:val="0"/>
      <w:marTop w:val="0"/>
      <w:marBottom w:val="0"/>
      <w:divBdr>
        <w:top w:val="none" w:sz="0" w:space="0" w:color="auto"/>
        <w:left w:val="none" w:sz="0" w:space="0" w:color="auto"/>
        <w:bottom w:val="none" w:sz="0" w:space="0" w:color="auto"/>
        <w:right w:val="none" w:sz="0" w:space="0" w:color="auto"/>
      </w:divBdr>
    </w:div>
    <w:div w:id="398795216">
      <w:bodyDiv w:val="1"/>
      <w:marLeft w:val="0"/>
      <w:marRight w:val="0"/>
      <w:marTop w:val="0"/>
      <w:marBottom w:val="0"/>
      <w:divBdr>
        <w:top w:val="none" w:sz="0" w:space="0" w:color="auto"/>
        <w:left w:val="none" w:sz="0" w:space="0" w:color="auto"/>
        <w:bottom w:val="none" w:sz="0" w:space="0" w:color="auto"/>
        <w:right w:val="none" w:sz="0" w:space="0" w:color="auto"/>
      </w:divBdr>
    </w:div>
    <w:div w:id="403989755">
      <w:bodyDiv w:val="1"/>
      <w:marLeft w:val="0"/>
      <w:marRight w:val="0"/>
      <w:marTop w:val="0"/>
      <w:marBottom w:val="0"/>
      <w:divBdr>
        <w:top w:val="none" w:sz="0" w:space="0" w:color="auto"/>
        <w:left w:val="none" w:sz="0" w:space="0" w:color="auto"/>
        <w:bottom w:val="none" w:sz="0" w:space="0" w:color="auto"/>
        <w:right w:val="none" w:sz="0" w:space="0" w:color="auto"/>
      </w:divBdr>
    </w:div>
    <w:div w:id="407727066">
      <w:bodyDiv w:val="1"/>
      <w:marLeft w:val="0"/>
      <w:marRight w:val="0"/>
      <w:marTop w:val="0"/>
      <w:marBottom w:val="0"/>
      <w:divBdr>
        <w:top w:val="none" w:sz="0" w:space="0" w:color="auto"/>
        <w:left w:val="none" w:sz="0" w:space="0" w:color="auto"/>
        <w:bottom w:val="none" w:sz="0" w:space="0" w:color="auto"/>
        <w:right w:val="none" w:sz="0" w:space="0" w:color="auto"/>
      </w:divBdr>
    </w:div>
    <w:div w:id="412044089">
      <w:bodyDiv w:val="1"/>
      <w:marLeft w:val="0"/>
      <w:marRight w:val="0"/>
      <w:marTop w:val="0"/>
      <w:marBottom w:val="0"/>
      <w:divBdr>
        <w:top w:val="none" w:sz="0" w:space="0" w:color="auto"/>
        <w:left w:val="none" w:sz="0" w:space="0" w:color="auto"/>
        <w:bottom w:val="none" w:sz="0" w:space="0" w:color="auto"/>
        <w:right w:val="none" w:sz="0" w:space="0" w:color="auto"/>
      </w:divBdr>
    </w:div>
    <w:div w:id="415632303">
      <w:bodyDiv w:val="1"/>
      <w:marLeft w:val="0"/>
      <w:marRight w:val="0"/>
      <w:marTop w:val="0"/>
      <w:marBottom w:val="0"/>
      <w:divBdr>
        <w:top w:val="none" w:sz="0" w:space="0" w:color="auto"/>
        <w:left w:val="none" w:sz="0" w:space="0" w:color="auto"/>
        <w:bottom w:val="none" w:sz="0" w:space="0" w:color="auto"/>
        <w:right w:val="none" w:sz="0" w:space="0" w:color="auto"/>
      </w:divBdr>
    </w:div>
    <w:div w:id="418411486">
      <w:bodyDiv w:val="1"/>
      <w:marLeft w:val="0"/>
      <w:marRight w:val="0"/>
      <w:marTop w:val="0"/>
      <w:marBottom w:val="0"/>
      <w:divBdr>
        <w:top w:val="none" w:sz="0" w:space="0" w:color="auto"/>
        <w:left w:val="none" w:sz="0" w:space="0" w:color="auto"/>
        <w:bottom w:val="none" w:sz="0" w:space="0" w:color="auto"/>
        <w:right w:val="none" w:sz="0" w:space="0" w:color="auto"/>
      </w:divBdr>
    </w:div>
    <w:div w:id="424306161">
      <w:bodyDiv w:val="1"/>
      <w:marLeft w:val="0"/>
      <w:marRight w:val="0"/>
      <w:marTop w:val="0"/>
      <w:marBottom w:val="0"/>
      <w:divBdr>
        <w:top w:val="none" w:sz="0" w:space="0" w:color="auto"/>
        <w:left w:val="none" w:sz="0" w:space="0" w:color="auto"/>
        <w:bottom w:val="none" w:sz="0" w:space="0" w:color="auto"/>
        <w:right w:val="none" w:sz="0" w:space="0" w:color="auto"/>
      </w:divBdr>
    </w:div>
    <w:div w:id="436562896">
      <w:bodyDiv w:val="1"/>
      <w:marLeft w:val="0"/>
      <w:marRight w:val="0"/>
      <w:marTop w:val="0"/>
      <w:marBottom w:val="0"/>
      <w:divBdr>
        <w:top w:val="none" w:sz="0" w:space="0" w:color="auto"/>
        <w:left w:val="none" w:sz="0" w:space="0" w:color="auto"/>
        <w:bottom w:val="none" w:sz="0" w:space="0" w:color="auto"/>
        <w:right w:val="none" w:sz="0" w:space="0" w:color="auto"/>
      </w:divBdr>
    </w:div>
    <w:div w:id="440147059">
      <w:bodyDiv w:val="1"/>
      <w:marLeft w:val="0"/>
      <w:marRight w:val="0"/>
      <w:marTop w:val="0"/>
      <w:marBottom w:val="0"/>
      <w:divBdr>
        <w:top w:val="none" w:sz="0" w:space="0" w:color="auto"/>
        <w:left w:val="none" w:sz="0" w:space="0" w:color="auto"/>
        <w:bottom w:val="none" w:sz="0" w:space="0" w:color="auto"/>
        <w:right w:val="none" w:sz="0" w:space="0" w:color="auto"/>
      </w:divBdr>
    </w:div>
    <w:div w:id="451284246">
      <w:bodyDiv w:val="1"/>
      <w:marLeft w:val="0"/>
      <w:marRight w:val="0"/>
      <w:marTop w:val="0"/>
      <w:marBottom w:val="0"/>
      <w:divBdr>
        <w:top w:val="none" w:sz="0" w:space="0" w:color="auto"/>
        <w:left w:val="none" w:sz="0" w:space="0" w:color="auto"/>
        <w:bottom w:val="none" w:sz="0" w:space="0" w:color="auto"/>
        <w:right w:val="none" w:sz="0" w:space="0" w:color="auto"/>
      </w:divBdr>
    </w:div>
    <w:div w:id="452792475">
      <w:bodyDiv w:val="1"/>
      <w:marLeft w:val="0"/>
      <w:marRight w:val="0"/>
      <w:marTop w:val="0"/>
      <w:marBottom w:val="0"/>
      <w:divBdr>
        <w:top w:val="none" w:sz="0" w:space="0" w:color="auto"/>
        <w:left w:val="none" w:sz="0" w:space="0" w:color="auto"/>
        <w:bottom w:val="none" w:sz="0" w:space="0" w:color="auto"/>
        <w:right w:val="none" w:sz="0" w:space="0" w:color="auto"/>
      </w:divBdr>
    </w:div>
    <w:div w:id="453445621">
      <w:bodyDiv w:val="1"/>
      <w:marLeft w:val="0"/>
      <w:marRight w:val="0"/>
      <w:marTop w:val="0"/>
      <w:marBottom w:val="0"/>
      <w:divBdr>
        <w:top w:val="none" w:sz="0" w:space="0" w:color="auto"/>
        <w:left w:val="none" w:sz="0" w:space="0" w:color="auto"/>
        <w:bottom w:val="none" w:sz="0" w:space="0" w:color="auto"/>
        <w:right w:val="none" w:sz="0" w:space="0" w:color="auto"/>
      </w:divBdr>
    </w:div>
    <w:div w:id="458188590">
      <w:bodyDiv w:val="1"/>
      <w:marLeft w:val="0"/>
      <w:marRight w:val="0"/>
      <w:marTop w:val="0"/>
      <w:marBottom w:val="0"/>
      <w:divBdr>
        <w:top w:val="none" w:sz="0" w:space="0" w:color="auto"/>
        <w:left w:val="none" w:sz="0" w:space="0" w:color="auto"/>
        <w:bottom w:val="none" w:sz="0" w:space="0" w:color="auto"/>
        <w:right w:val="none" w:sz="0" w:space="0" w:color="auto"/>
      </w:divBdr>
    </w:div>
    <w:div w:id="458377514">
      <w:bodyDiv w:val="1"/>
      <w:marLeft w:val="0"/>
      <w:marRight w:val="0"/>
      <w:marTop w:val="0"/>
      <w:marBottom w:val="0"/>
      <w:divBdr>
        <w:top w:val="none" w:sz="0" w:space="0" w:color="auto"/>
        <w:left w:val="none" w:sz="0" w:space="0" w:color="auto"/>
        <w:bottom w:val="none" w:sz="0" w:space="0" w:color="auto"/>
        <w:right w:val="none" w:sz="0" w:space="0" w:color="auto"/>
      </w:divBdr>
    </w:div>
    <w:div w:id="463698499">
      <w:bodyDiv w:val="1"/>
      <w:marLeft w:val="0"/>
      <w:marRight w:val="0"/>
      <w:marTop w:val="0"/>
      <w:marBottom w:val="0"/>
      <w:divBdr>
        <w:top w:val="none" w:sz="0" w:space="0" w:color="auto"/>
        <w:left w:val="none" w:sz="0" w:space="0" w:color="auto"/>
        <w:bottom w:val="none" w:sz="0" w:space="0" w:color="auto"/>
        <w:right w:val="none" w:sz="0" w:space="0" w:color="auto"/>
      </w:divBdr>
    </w:div>
    <w:div w:id="464010758">
      <w:bodyDiv w:val="1"/>
      <w:marLeft w:val="0"/>
      <w:marRight w:val="0"/>
      <w:marTop w:val="0"/>
      <w:marBottom w:val="0"/>
      <w:divBdr>
        <w:top w:val="none" w:sz="0" w:space="0" w:color="auto"/>
        <w:left w:val="none" w:sz="0" w:space="0" w:color="auto"/>
        <w:bottom w:val="none" w:sz="0" w:space="0" w:color="auto"/>
        <w:right w:val="none" w:sz="0" w:space="0" w:color="auto"/>
      </w:divBdr>
    </w:div>
    <w:div w:id="466821324">
      <w:bodyDiv w:val="1"/>
      <w:marLeft w:val="0"/>
      <w:marRight w:val="0"/>
      <w:marTop w:val="0"/>
      <w:marBottom w:val="0"/>
      <w:divBdr>
        <w:top w:val="none" w:sz="0" w:space="0" w:color="auto"/>
        <w:left w:val="none" w:sz="0" w:space="0" w:color="auto"/>
        <w:bottom w:val="none" w:sz="0" w:space="0" w:color="auto"/>
        <w:right w:val="none" w:sz="0" w:space="0" w:color="auto"/>
      </w:divBdr>
    </w:div>
    <w:div w:id="469906625">
      <w:bodyDiv w:val="1"/>
      <w:marLeft w:val="0"/>
      <w:marRight w:val="0"/>
      <w:marTop w:val="0"/>
      <w:marBottom w:val="0"/>
      <w:divBdr>
        <w:top w:val="none" w:sz="0" w:space="0" w:color="auto"/>
        <w:left w:val="none" w:sz="0" w:space="0" w:color="auto"/>
        <w:bottom w:val="none" w:sz="0" w:space="0" w:color="auto"/>
        <w:right w:val="none" w:sz="0" w:space="0" w:color="auto"/>
      </w:divBdr>
    </w:div>
    <w:div w:id="471026632">
      <w:bodyDiv w:val="1"/>
      <w:marLeft w:val="0"/>
      <w:marRight w:val="0"/>
      <w:marTop w:val="0"/>
      <w:marBottom w:val="0"/>
      <w:divBdr>
        <w:top w:val="none" w:sz="0" w:space="0" w:color="auto"/>
        <w:left w:val="none" w:sz="0" w:space="0" w:color="auto"/>
        <w:bottom w:val="none" w:sz="0" w:space="0" w:color="auto"/>
        <w:right w:val="none" w:sz="0" w:space="0" w:color="auto"/>
      </w:divBdr>
    </w:div>
    <w:div w:id="473958785">
      <w:bodyDiv w:val="1"/>
      <w:marLeft w:val="0"/>
      <w:marRight w:val="0"/>
      <w:marTop w:val="0"/>
      <w:marBottom w:val="0"/>
      <w:divBdr>
        <w:top w:val="none" w:sz="0" w:space="0" w:color="auto"/>
        <w:left w:val="none" w:sz="0" w:space="0" w:color="auto"/>
        <w:bottom w:val="none" w:sz="0" w:space="0" w:color="auto"/>
        <w:right w:val="none" w:sz="0" w:space="0" w:color="auto"/>
      </w:divBdr>
    </w:div>
    <w:div w:id="478572849">
      <w:bodyDiv w:val="1"/>
      <w:marLeft w:val="0"/>
      <w:marRight w:val="0"/>
      <w:marTop w:val="0"/>
      <w:marBottom w:val="0"/>
      <w:divBdr>
        <w:top w:val="none" w:sz="0" w:space="0" w:color="auto"/>
        <w:left w:val="none" w:sz="0" w:space="0" w:color="auto"/>
        <w:bottom w:val="none" w:sz="0" w:space="0" w:color="auto"/>
        <w:right w:val="none" w:sz="0" w:space="0" w:color="auto"/>
      </w:divBdr>
    </w:div>
    <w:div w:id="482039552">
      <w:bodyDiv w:val="1"/>
      <w:marLeft w:val="0"/>
      <w:marRight w:val="0"/>
      <w:marTop w:val="0"/>
      <w:marBottom w:val="0"/>
      <w:divBdr>
        <w:top w:val="none" w:sz="0" w:space="0" w:color="auto"/>
        <w:left w:val="none" w:sz="0" w:space="0" w:color="auto"/>
        <w:bottom w:val="none" w:sz="0" w:space="0" w:color="auto"/>
        <w:right w:val="none" w:sz="0" w:space="0" w:color="auto"/>
      </w:divBdr>
    </w:div>
    <w:div w:id="483622491">
      <w:bodyDiv w:val="1"/>
      <w:marLeft w:val="0"/>
      <w:marRight w:val="0"/>
      <w:marTop w:val="0"/>
      <w:marBottom w:val="0"/>
      <w:divBdr>
        <w:top w:val="none" w:sz="0" w:space="0" w:color="auto"/>
        <w:left w:val="none" w:sz="0" w:space="0" w:color="auto"/>
        <w:bottom w:val="none" w:sz="0" w:space="0" w:color="auto"/>
        <w:right w:val="none" w:sz="0" w:space="0" w:color="auto"/>
      </w:divBdr>
    </w:div>
    <w:div w:id="486671914">
      <w:bodyDiv w:val="1"/>
      <w:marLeft w:val="0"/>
      <w:marRight w:val="0"/>
      <w:marTop w:val="0"/>
      <w:marBottom w:val="0"/>
      <w:divBdr>
        <w:top w:val="none" w:sz="0" w:space="0" w:color="auto"/>
        <w:left w:val="none" w:sz="0" w:space="0" w:color="auto"/>
        <w:bottom w:val="none" w:sz="0" w:space="0" w:color="auto"/>
        <w:right w:val="none" w:sz="0" w:space="0" w:color="auto"/>
      </w:divBdr>
    </w:div>
    <w:div w:id="488907873">
      <w:bodyDiv w:val="1"/>
      <w:marLeft w:val="0"/>
      <w:marRight w:val="0"/>
      <w:marTop w:val="0"/>
      <w:marBottom w:val="0"/>
      <w:divBdr>
        <w:top w:val="none" w:sz="0" w:space="0" w:color="auto"/>
        <w:left w:val="none" w:sz="0" w:space="0" w:color="auto"/>
        <w:bottom w:val="none" w:sz="0" w:space="0" w:color="auto"/>
        <w:right w:val="none" w:sz="0" w:space="0" w:color="auto"/>
      </w:divBdr>
    </w:div>
    <w:div w:id="491990792">
      <w:bodyDiv w:val="1"/>
      <w:marLeft w:val="0"/>
      <w:marRight w:val="0"/>
      <w:marTop w:val="0"/>
      <w:marBottom w:val="0"/>
      <w:divBdr>
        <w:top w:val="none" w:sz="0" w:space="0" w:color="auto"/>
        <w:left w:val="none" w:sz="0" w:space="0" w:color="auto"/>
        <w:bottom w:val="none" w:sz="0" w:space="0" w:color="auto"/>
        <w:right w:val="none" w:sz="0" w:space="0" w:color="auto"/>
      </w:divBdr>
    </w:div>
    <w:div w:id="499658364">
      <w:bodyDiv w:val="1"/>
      <w:marLeft w:val="0"/>
      <w:marRight w:val="0"/>
      <w:marTop w:val="0"/>
      <w:marBottom w:val="0"/>
      <w:divBdr>
        <w:top w:val="none" w:sz="0" w:space="0" w:color="auto"/>
        <w:left w:val="none" w:sz="0" w:space="0" w:color="auto"/>
        <w:bottom w:val="none" w:sz="0" w:space="0" w:color="auto"/>
        <w:right w:val="none" w:sz="0" w:space="0" w:color="auto"/>
      </w:divBdr>
    </w:div>
    <w:div w:id="501285812">
      <w:bodyDiv w:val="1"/>
      <w:marLeft w:val="0"/>
      <w:marRight w:val="0"/>
      <w:marTop w:val="0"/>
      <w:marBottom w:val="0"/>
      <w:divBdr>
        <w:top w:val="none" w:sz="0" w:space="0" w:color="auto"/>
        <w:left w:val="none" w:sz="0" w:space="0" w:color="auto"/>
        <w:bottom w:val="none" w:sz="0" w:space="0" w:color="auto"/>
        <w:right w:val="none" w:sz="0" w:space="0" w:color="auto"/>
      </w:divBdr>
    </w:div>
    <w:div w:id="505361760">
      <w:bodyDiv w:val="1"/>
      <w:marLeft w:val="0"/>
      <w:marRight w:val="0"/>
      <w:marTop w:val="0"/>
      <w:marBottom w:val="0"/>
      <w:divBdr>
        <w:top w:val="none" w:sz="0" w:space="0" w:color="auto"/>
        <w:left w:val="none" w:sz="0" w:space="0" w:color="auto"/>
        <w:bottom w:val="none" w:sz="0" w:space="0" w:color="auto"/>
        <w:right w:val="none" w:sz="0" w:space="0" w:color="auto"/>
      </w:divBdr>
    </w:div>
    <w:div w:id="514927274">
      <w:bodyDiv w:val="1"/>
      <w:marLeft w:val="0"/>
      <w:marRight w:val="0"/>
      <w:marTop w:val="0"/>
      <w:marBottom w:val="0"/>
      <w:divBdr>
        <w:top w:val="none" w:sz="0" w:space="0" w:color="auto"/>
        <w:left w:val="none" w:sz="0" w:space="0" w:color="auto"/>
        <w:bottom w:val="none" w:sz="0" w:space="0" w:color="auto"/>
        <w:right w:val="none" w:sz="0" w:space="0" w:color="auto"/>
      </w:divBdr>
    </w:div>
    <w:div w:id="515315531">
      <w:bodyDiv w:val="1"/>
      <w:marLeft w:val="0"/>
      <w:marRight w:val="0"/>
      <w:marTop w:val="0"/>
      <w:marBottom w:val="0"/>
      <w:divBdr>
        <w:top w:val="none" w:sz="0" w:space="0" w:color="auto"/>
        <w:left w:val="none" w:sz="0" w:space="0" w:color="auto"/>
        <w:bottom w:val="none" w:sz="0" w:space="0" w:color="auto"/>
        <w:right w:val="none" w:sz="0" w:space="0" w:color="auto"/>
      </w:divBdr>
    </w:div>
    <w:div w:id="522209473">
      <w:bodyDiv w:val="1"/>
      <w:marLeft w:val="0"/>
      <w:marRight w:val="0"/>
      <w:marTop w:val="0"/>
      <w:marBottom w:val="0"/>
      <w:divBdr>
        <w:top w:val="none" w:sz="0" w:space="0" w:color="auto"/>
        <w:left w:val="none" w:sz="0" w:space="0" w:color="auto"/>
        <w:bottom w:val="none" w:sz="0" w:space="0" w:color="auto"/>
        <w:right w:val="none" w:sz="0" w:space="0" w:color="auto"/>
      </w:divBdr>
    </w:div>
    <w:div w:id="524442244">
      <w:bodyDiv w:val="1"/>
      <w:marLeft w:val="0"/>
      <w:marRight w:val="0"/>
      <w:marTop w:val="0"/>
      <w:marBottom w:val="0"/>
      <w:divBdr>
        <w:top w:val="none" w:sz="0" w:space="0" w:color="auto"/>
        <w:left w:val="none" w:sz="0" w:space="0" w:color="auto"/>
        <w:bottom w:val="none" w:sz="0" w:space="0" w:color="auto"/>
        <w:right w:val="none" w:sz="0" w:space="0" w:color="auto"/>
      </w:divBdr>
    </w:div>
    <w:div w:id="534390057">
      <w:bodyDiv w:val="1"/>
      <w:marLeft w:val="0"/>
      <w:marRight w:val="0"/>
      <w:marTop w:val="0"/>
      <w:marBottom w:val="0"/>
      <w:divBdr>
        <w:top w:val="none" w:sz="0" w:space="0" w:color="auto"/>
        <w:left w:val="none" w:sz="0" w:space="0" w:color="auto"/>
        <w:bottom w:val="none" w:sz="0" w:space="0" w:color="auto"/>
        <w:right w:val="none" w:sz="0" w:space="0" w:color="auto"/>
      </w:divBdr>
    </w:div>
    <w:div w:id="546114509">
      <w:bodyDiv w:val="1"/>
      <w:marLeft w:val="0"/>
      <w:marRight w:val="0"/>
      <w:marTop w:val="0"/>
      <w:marBottom w:val="0"/>
      <w:divBdr>
        <w:top w:val="none" w:sz="0" w:space="0" w:color="auto"/>
        <w:left w:val="none" w:sz="0" w:space="0" w:color="auto"/>
        <w:bottom w:val="none" w:sz="0" w:space="0" w:color="auto"/>
        <w:right w:val="none" w:sz="0" w:space="0" w:color="auto"/>
      </w:divBdr>
    </w:div>
    <w:div w:id="546377359">
      <w:bodyDiv w:val="1"/>
      <w:marLeft w:val="0"/>
      <w:marRight w:val="0"/>
      <w:marTop w:val="0"/>
      <w:marBottom w:val="0"/>
      <w:divBdr>
        <w:top w:val="none" w:sz="0" w:space="0" w:color="auto"/>
        <w:left w:val="none" w:sz="0" w:space="0" w:color="auto"/>
        <w:bottom w:val="none" w:sz="0" w:space="0" w:color="auto"/>
        <w:right w:val="none" w:sz="0" w:space="0" w:color="auto"/>
      </w:divBdr>
    </w:div>
    <w:div w:id="551233696">
      <w:bodyDiv w:val="1"/>
      <w:marLeft w:val="0"/>
      <w:marRight w:val="0"/>
      <w:marTop w:val="0"/>
      <w:marBottom w:val="0"/>
      <w:divBdr>
        <w:top w:val="none" w:sz="0" w:space="0" w:color="auto"/>
        <w:left w:val="none" w:sz="0" w:space="0" w:color="auto"/>
        <w:bottom w:val="none" w:sz="0" w:space="0" w:color="auto"/>
        <w:right w:val="none" w:sz="0" w:space="0" w:color="auto"/>
      </w:divBdr>
    </w:div>
    <w:div w:id="552547026">
      <w:bodyDiv w:val="1"/>
      <w:marLeft w:val="0"/>
      <w:marRight w:val="0"/>
      <w:marTop w:val="0"/>
      <w:marBottom w:val="0"/>
      <w:divBdr>
        <w:top w:val="none" w:sz="0" w:space="0" w:color="auto"/>
        <w:left w:val="none" w:sz="0" w:space="0" w:color="auto"/>
        <w:bottom w:val="none" w:sz="0" w:space="0" w:color="auto"/>
        <w:right w:val="none" w:sz="0" w:space="0" w:color="auto"/>
      </w:divBdr>
    </w:div>
    <w:div w:id="553006968">
      <w:bodyDiv w:val="1"/>
      <w:marLeft w:val="0"/>
      <w:marRight w:val="0"/>
      <w:marTop w:val="0"/>
      <w:marBottom w:val="0"/>
      <w:divBdr>
        <w:top w:val="none" w:sz="0" w:space="0" w:color="auto"/>
        <w:left w:val="none" w:sz="0" w:space="0" w:color="auto"/>
        <w:bottom w:val="none" w:sz="0" w:space="0" w:color="auto"/>
        <w:right w:val="none" w:sz="0" w:space="0" w:color="auto"/>
      </w:divBdr>
    </w:div>
    <w:div w:id="556168351">
      <w:bodyDiv w:val="1"/>
      <w:marLeft w:val="0"/>
      <w:marRight w:val="0"/>
      <w:marTop w:val="0"/>
      <w:marBottom w:val="0"/>
      <w:divBdr>
        <w:top w:val="none" w:sz="0" w:space="0" w:color="auto"/>
        <w:left w:val="none" w:sz="0" w:space="0" w:color="auto"/>
        <w:bottom w:val="none" w:sz="0" w:space="0" w:color="auto"/>
        <w:right w:val="none" w:sz="0" w:space="0" w:color="auto"/>
      </w:divBdr>
    </w:div>
    <w:div w:id="559900103">
      <w:bodyDiv w:val="1"/>
      <w:marLeft w:val="0"/>
      <w:marRight w:val="0"/>
      <w:marTop w:val="0"/>
      <w:marBottom w:val="0"/>
      <w:divBdr>
        <w:top w:val="none" w:sz="0" w:space="0" w:color="auto"/>
        <w:left w:val="none" w:sz="0" w:space="0" w:color="auto"/>
        <w:bottom w:val="none" w:sz="0" w:space="0" w:color="auto"/>
        <w:right w:val="none" w:sz="0" w:space="0" w:color="auto"/>
      </w:divBdr>
    </w:div>
    <w:div w:id="560603788">
      <w:bodyDiv w:val="1"/>
      <w:marLeft w:val="0"/>
      <w:marRight w:val="0"/>
      <w:marTop w:val="0"/>
      <w:marBottom w:val="0"/>
      <w:divBdr>
        <w:top w:val="none" w:sz="0" w:space="0" w:color="auto"/>
        <w:left w:val="none" w:sz="0" w:space="0" w:color="auto"/>
        <w:bottom w:val="none" w:sz="0" w:space="0" w:color="auto"/>
        <w:right w:val="none" w:sz="0" w:space="0" w:color="auto"/>
      </w:divBdr>
    </w:div>
    <w:div w:id="565649771">
      <w:bodyDiv w:val="1"/>
      <w:marLeft w:val="0"/>
      <w:marRight w:val="0"/>
      <w:marTop w:val="0"/>
      <w:marBottom w:val="0"/>
      <w:divBdr>
        <w:top w:val="none" w:sz="0" w:space="0" w:color="auto"/>
        <w:left w:val="none" w:sz="0" w:space="0" w:color="auto"/>
        <w:bottom w:val="none" w:sz="0" w:space="0" w:color="auto"/>
        <w:right w:val="none" w:sz="0" w:space="0" w:color="auto"/>
      </w:divBdr>
    </w:div>
    <w:div w:id="572736269">
      <w:bodyDiv w:val="1"/>
      <w:marLeft w:val="0"/>
      <w:marRight w:val="0"/>
      <w:marTop w:val="0"/>
      <w:marBottom w:val="0"/>
      <w:divBdr>
        <w:top w:val="none" w:sz="0" w:space="0" w:color="auto"/>
        <w:left w:val="none" w:sz="0" w:space="0" w:color="auto"/>
        <w:bottom w:val="none" w:sz="0" w:space="0" w:color="auto"/>
        <w:right w:val="none" w:sz="0" w:space="0" w:color="auto"/>
      </w:divBdr>
    </w:div>
    <w:div w:id="575556152">
      <w:bodyDiv w:val="1"/>
      <w:marLeft w:val="0"/>
      <w:marRight w:val="0"/>
      <w:marTop w:val="0"/>
      <w:marBottom w:val="0"/>
      <w:divBdr>
        <w:top w:val="none" w:sz="0" w:space="0" w:color="auto"/>
        <w:left w:val="none" w:sz="0" w:space="0" w:color="auto"/>
        <w:bottom w:val="none" w:sz="0" w:space="0" w:color="auto"/>
        <w:right w:val="none" w:sz="0" w:space="0" w:color="auto"/>
      </w:divBdr>
    </w:div>
    <w:div w:id="579947567">
      <w:bodyDiv w:val="1"/>
      <w:marLeft w:val="0"/>
      <w:marRight w:val="0"/>
      <w:marTop w:val="0"/>
      <w:marBottom w:val="0"/>
      <w:divBdr>
        <w:top w:val="none" w:sz="0" w:space="0" w:color="auto"/>
        <w:left w:val="none" w:sz="0" w:space="0" w:color="auto"/>
        <w:bottom w:val="none" w:sz="0" w:space="0" w:color="auto"/>
        <w:right w:val="none" w:sz="0" w:space="0" w:color="auto"/>
      </w:divBdr>
    </w:div>
    <w:div w:id="581060697">
      <w:bodyDiv w:val="1"/>
      <w:marLeft w:val="0"/>
      <w:marRight w:val="0"/>
      <w:marTop w:val="0"/>
      <w:marBottom w:val="0"/>
      <w:divBdr>
        <w:top w:val="none" w:sz="0" w:space="0" w:color="auto"/>
        <w:left w:val="none" w:sz="0" w:space="0" w:color="auto"/>
        <w:bottom w:val="none" w:sz="0" w:space="0" w:color="auto"/>
        <w:right w:val="none" w:sz="0" w:space="0" w:color="auto"/>
      </w:divBdr>
    </w:div>
    <w:div w:id="582497996">
      <w:bodyDiv w:val="1"/>
      <w:marLeft w:val="0"/>
      <w:marRight w:val="0"/>
      <w:marTop w:val="0"/>
      <w:marBottom w:val="0"/>
      <w:divBdr>
        <w:top w:val="none" w:sz="0" w:space="0" w:color="auto"/>
        <w:left w:val="none" w:sz="0" w:space="0" w:color="auto"/>
        <w:bottom w:val="none" w:sz="0" w:space="0" w:color="auto"/>
        <w:right w:val="none" w:sz="0" w:space="0" w:color="auto"/>
      </w:divBdr>
    </w:div>
    <w:div w:id="584455503">
      <w:bodyDiv w:val="1"/>
      <w:marLeft w:val="0"/>
      <w:marRight w:val="0"/>
      <w:marTop w:val="0"/>
      <w:marBottom w:val="0"/>
      <w:divBdr>
        <w:top w:val="none" w:sz="0" w:space="0" w:color="auto"/>
        <w:left w:val="none" w:sz="0" w:space="0" w:color="auto"/>
        <w:bottom w:val="none" w:sz="0" w:space="0" w:color="auto"/>
        <w:right w:val="none" w:sz="0" w:space="0" w:color="auto"/>
      </w:divBdr>
    </w:div>
    <w:div w:id="585765678">
      <w:bodyDiv w:val="1"/>
      <w:marLeft w:val="0"/>
      <w:marRight w:val="0"/>
      <w:marTop w:val="0"/>
      <w:marBottom w:val="0"/>
      <w:divBdr>
        <w:top w:val="none" w:sz="0" w:space="0" w:color="auto"/>
        <w:left w:val="none" w:sz="0" w:space="0" w:color="auto"/>
        <w:bottom w:val="none" w:sz="0" w:space="0" w:color="auto"/>
        <w:right w:val="none" w:sz="0" w:space="0" w:color="auto"/>
      </w:divBdr>
    </w:div>
    <w:div w:id="590166777">
      <w:bodyDiv w:val="1"/>
      <w:marLeft w:val="0"/>
      <w:marRight w:val="0"/>
      <w:marTop w:val="0"/>
      <w:marBottom w:val="0"/>
      <w:divBdr>
        <w:top w:val="none" w:sz="0" w:space="0" w:color="auto"/>
        <w:left w:val="none" w:sz="0" w:space="0" w:color="auto"/>
        <w:bottom w:val="none" w:sz="0" w:space="0" w:color="auto"/>
        <w:right w:val="none" w:sz="0" w:space="0" w:color="auto"/>
      </w:divBdr>
    </w:div>
    <w:div w:id="592858943">
      <w:bodyDiv w:val="1"/>
      <w:marLeft w:val="0"/>
      <w:marRight w:val="0"/>
      <w:marTop w:val="0"/>
      <w:marBottom w:val="0"/>
      <w:divBdr>
        <w:top w:val="none" w:sz="0" w:space="0" w:color="auto"/>
        <w:left w:val="none" w:sz="0" w:space="0" w:color="auto"/>
        <w:bottom w:val="none" w:sz="0" w:space="0" w:color="auto"/>
        <w:right w:val="none" w:sz="0" w:space="0" w:color="auto"/>
      </w:divBdr>
    </w:div>
    <w:div w:id="610361851">
      <w:bodyDiv w:val="1"/>
      <w:marLeft w:val="0"/>
      <w:marRight w:val="0"/>
      <w:marTop w:val="0"/>
      <w:marBottom w:val="0"/>
      <w:divBdr>
        <w:top w:val="none" w:sz="0" w:space="0" w:color="auto"/>
        <w:left w:val="none" w:sz="0" w:space="0" w:color="auto"/>
        <w:bottom w:val="none" w:sz="0" w:space="0" w:color="auto"/>
        <w:right w:val="none" w:sz="0" w:space="0" w:color="auto"/>
      </w:divBdr>
    </w:div>
    <w:div w:id="618342676">
      <w:bodyDiv w:val="1"/>
      <w:marLeft w:val="0"/>
      <w:marRight w:val="0"/>
      <w:marTop w:val="0"/>
      <w:marBottom w:val="0"/>
      <w:divBdr>
        <w:top w:val="none" w:sz="0" w:space="0" w:color="auto"/>
        <w:left w:val="none" w:sz="0" w:space="0" w:color="auto"/>
        <w:bottom w:val="none" w:sz="0" w:space="0" w:color="auto"/>
        <w:right w:val="none" w:sz="0" w:space="0" w:color="auto"/>
      </w:divBdr>
    </w:div>
    <w:div w:id="620495916">
      <w:bodyDiv w:val="1"/>
      <w:marLeft w:val="0"/>
      <w:marRight w:val="0"/>
      <w:marTop w:val="0"/>
      <w:marBottom w:val="0"/>
      <w:divBdr>
        <w:top w:val="none" w:sz="0" w:space="0" w:color="auto"/>
        <w:left w:val="none" w:sz="0" w:space="0" w:color="auto"/>
        <w:bottom w:val="none" w:sz="0" w:space="0" w:color="auto"/>
        <w:right w:val="none" w:sz="0" w:space="0" w:color="auto"/>
      </w:divBdr>
    </w:div>
    <w:div w:id="622226074">
      <w:bodyDiv w:val="1"/>
      <w:marLeft w:val="0"/>
      <w:marRight w:val="0"/>
      <w:marTop w:val="0"/>
      <w:marBottom w:val="0"/>
      <w:divBdr>
        <w:top w:val="none" w:sz="0" w:space="0" w:color="auto"/>
        <w:left w:val="none" w:sz="0" w:space="0" w:color="auto"/>
        <w:bottom w:val="none" w:sz="0" w:space="0" w:color="auto"/>
        <w:right w:val="none" w:sz="0" w:space="0" w:color="auto"/>
      </w:divBdr>
    </w:div>
    <w:div w:id="623197942">
      <w:bodyDiv w:val="1"/>
      <w:marLeft w:val="0"/>
      <w:marRight w:val="0"/>
      <w:marTop w:val="0"/>
      <w:marBottom w:val="0"/>
      <w:divBdr>
        <w:top w:val="none" w:sz="0" w:space="0" w:color="auto"/>
        <w:left w:val="none" w:sz="0" w:space="0" w:color="auto"/>
        <w:bottom w:val="none" w:sz="0" w:space="0" w:color="auto"/>
        <w:right w:val="none" w:sz="0" w:space="0" w:color="auto"/>
      </w:divBdr>
    </w:div>
    <w:div w:id="623537131">
      <w:bodyDiv w:val="1"/>
      <w:marLeft w:val="0"/>
      <w:marRight w:val="0"/>
      <w:marTop w:val="0"/>
      <w:marBottom w:val="0"/>
      <w:divBdr>
        <w:top w:val="none" w:sz="0" w:space="0" w:color="auto"/>
        <w:left w:val="none" w:sz="0" w:space="0" w:color="auto"/>
        <w:bottom w:val="none" w:sz="0" w:space="0" w:color="auto"/>
        <w:right w:val="none" w:sz="0" w:space="0" w:color="auto"/>
      </w:divBdr>
    </w:div>
    <w:div w:id="628055724">
      <w:bodyDiv w:val="1"/>
      <w:marLeft w:val="0"/>
      <w:marRight w:val="0"/>
      <w:marTop w:val="0"/>
      <w:marBottom w:val="0"/>
      <w:divBdr>
        <w:top w:val="none" w:sz="0" w:space="0" w:color="auto"/>
        <w:left w:val="none" w:sz="0" w:space="0" w:color="auto"/>
        <w:bottom w:val="none" w:sz="0" w:space="0" w:color="auto"/>
        <w:right w:val="none" w:sz="0" w:space="0" w:color="auto"/>
      </w:divBdr>
    </w:div>
    <w:div w:id="630522089">
      <w:bodyDiv w:val="1"/>
      <w:marLeft w:val="0"/>
      <w:marRight w:val="0"/>
      <w:marTop w:val="0"/>
      <w:marBottom w:val="0"/>
      <w:divBdr>
        <w:top w:val="none" w:sz="0" w:space="0" w:color="auto"/>
        <w:left w:val="none" w:sz="0" w:space="0" w:color="auto"/>
        <w:bottom w:val="none" w:sz="0" w:space="0" w:color="auto"/>
        <w:right w:val="none" w:sz="0" w:space="0" w:color="auto"/>
      </w:divBdr>
    </w:div>
    <w:div w:id="630551858">
      <w:bodyDiv w:val="1"/>
      <w:marLeft w:val="0"/>
      <w:marRight w:val="0"/>
      <w:marTop w:val="0"/>
      <w:marBottom w:val="0"/>
      <w:divBdr>
        <w:top w:val="none" w:sz="0" w:space="0" w:color="auto"/>
        <w:left w:val="none" w:sz="0" w:space="0" w:color="auto"/>
        <w:bottom w:val="none" w:sz="0" w:space="0" w:color="auto"/>
        <w:right w:val="none" w:sz="0" w:space="0" w:color="auto"/>
      </w:divBdr>
    </w:div>
    <w:div w:id="639194539">
      <w:bodyDiv w:val="1"/>
      <w:marLeft w:val="0"/>
      <w:marRight w:val="0"/>
      <w:marTop w:val="0"/>
      <w:marBottom w:val="0"/>
      <w:divBdr>
        <w:top w:val="none" w:sz="0" w:space="0" w:color="auto"/>
        <w:left w:val="none" w:sz="0" w:space="0" w:color="auto"/>
        <w:bottom w:val="none" w:sz="0" w:space="0" w:color="auto"/>
        <w:right w:val="none" w:sz="0" w:space="0" w:color="auto"/>
      </w:divBdr>
    </w:div>
    <w:div w:id="643584202">
      <w:bodyDiv w:val="1"/>
      <w:marLeft w:val="0"/>
      <w:marRight w:val="0"/>
      <w:marTop w:val="0"/>
      <w:marBottom w:val="0"/>
      <w:divBdr>
        <w:top w:val="none" w:sz="0" w:space="0" w:color="auto"/>
        <w:left w:val="none" w:sz="0" w:space="0" w:color="auto"/>
        <w:bottom w:val="none" w:sz="0" w:space="0" w:color="auto"/>
        <w:right w:val="none" w:sz="0" w:space="0" w:color="auto"/>
      </w:divBdr>
    </w:div>
    <w:div w:id="643969230">
      <w:bodyDiv w:val="1"/>
      <w:marLeft w:val="0"/>
      <w:marRight w:val="0"/>
      <w:marTop w:val="0"/>
      <w:marBottom w:val="0"/>
      <w:divBdr>
        <w:top w:val="none" w:sz="0" w:space="0" w:color="auto"/>
        <w:left w:val="none" w:sz="0" w:space="0" w:color="auto"/>
        <w:bottom w:val="none" w:sz="0" w:space="0" w:color="auto"/>
        <w:right w:val="none" w:sz="0" w:space="0" w:color="auto"/>
      </w:divBdr>
    </w:div>
    <w:div w:id="658652732">
      <w:bodyDiv w:val="1"/>
      <w:marLeft w:val="0"/>
      <w:marRight w:val="0"/>
      <w:marTop w:val="0"/>
      <w:marBottom w:val="0"/>
      <w:divBdr>
        <w:top w:val="none" w:sz="0" w:space="0" w:color="auto"/>
        <w:left w:val="none" w:sz="0" w:space="0" w:color="auto"/>
        <w:bottom w:val="none" w:sz="0" w:space="0" w:color="auto"/>
        <w:right w:val="none" w:sz="0" w:space="0" w:color="auto"/>
      </w:divBdr>
    </w:div>
    <w:div w:id="661859254">
      <w:bodyDiv w:val="1"/>
      <w:marLeft w:val="0"/>
      <w:marRight w:val="0"/>
      <w:marTop w:val="0"/>
      <w:marBottom w:val="0"/>
      <w:divBdr>
        <w:top w:val="none" w:sz="0" w:space="0" w:color="auto"/>
        <w:left w:val="none" w:sz="0" w:space="0" w:color="auto"/>
        <w:bottom w:val="none" w:sz="0" w:space="0" w:color="auto"/>
        <w:right w:val="none" w:sz="0" w:space="0" w:color="auto"/>
      </w:divBdr>
    </w:div>
    <w:div w:id="664094587">
      <w:bodyDiv w:val="1"/>
      <w:marLeft w:val="0"/>
      <w:marRight w:val="0"/>
      <w:marTop w:val="0"/>
      <w:marBottom w:val="0"/>
      <w:divBdr>
        <w:top w:val="none" w:sz="0" w:space="0" w:color="auto"/>
        <w:left w:val="none" w:sz="0" w:space="0" w:color="auto"/>
        <w:bottom w:val="none" w:sz="0" w:space="0" w:color="auto"/>
        <w:right w:val="none" w:sz="0" w:space="0" w:color="auto"/>
      </w:divBdr>
    </w:div>
    <w:div w:id="667901301">
      <w:bodyDiv w:val="1"/>
      <w:marLeft w:val="0"/>
      <w:marRight w:val="0"/>
      <w:marTop w:val="0"/>
      <w:marBottom w:val="0"/>
      <w:divBdr>
        <w:top w:val="none" w:sz="0" w:space="0" w:color="auto"/>
        <w:left w:val="none" w:sz="0" w:space="0" w:color="auto"/>
        <w:bottom w:val="none" w:sz="0" w:space="0" w:color="auto"/>
        <w:right w:val="none" w:sz="0" w:space="0" w:color="auto"/>
      </w:divBdr>
    </w:div>
    <w:div w:id="668363989">
      <w:bodyDiv w:val="1"/>
      <w:marLeft w:val="0"/>
      <w:marRight w:val="0"/>
      <w:marTop w:val="0"/>
      <w:marBottom w:val="0"/>
      <w:divBdr>
        <w:top w:val="none" w:sz="0" w:space="0" w:color="auto"/>
        <w:left w:val="none" w:sz="0" w:space="0" w:color="auto"/>
        <w:bottom w:val="none" w:sz="0" w:space="0" w:color="auto"/>
        <w:right w:val="none" w:sz="0" w:space="0" w:color="auto"/>
      </w:divBdr>
    </w:div>
    <w:div w:id="671762352">
      <w:bodyDiv w:val="1"/>
      <w:marLeft w:val="0"/>
      <w:marRight w:val="0"/>
      <w:marTop w:val="0"/>
      <w:marBottom w:val="0"/>
      <w:divBdr>
        <w:top w:val="none" w:sz="0" w:space="0" w:color="auto"/>
        <w:left w:val="none" w:sz="0" w:space="0" w:color="auto"/>
        <w:bottom w:val="none" w:sz="0" w:space="0" w:color="auto"/>
        <w:right w:val="none" w:sz="0" w:space="0" w:color="auto"/>
      </w:divBdr>
    </w:div>
    <w:div w:id="671833426">
      <w:bodyDiv w:val="1"/>
      <w:marLeft w:val="0"/>
      <w:marRight w:val="0"/>
      <w:marTop w:val="0"/>
      <w:marBottom w:val="0"/>
      <w:divBdr>
        <w:top w:val="none" w:sz="0" w:space="0" w:color="auto"/>
        <w:left w:val="none" w:sz="0" w:space="0" w:color="auto"/>
        <w:bottom w:val="none" w:sz="0" w:space="0" w:color="auto"/>
        <w:right w:val="none" w:sz="0" w:space="0" w:color="auto"/>
      </w:divBdr>
    </w:div>
    <w:div w:id="682318002">
      <w:bodyDiv w:val="1"/>
      <w:marLeft w:val="0"/>
      <w:marRight w:val="0"/>
      <w:marTop w:val="0"/>
      <w:marBottom w:val="0"/>
      <w:divBdr>
        <w:top w:val="none" w:sz="0" w:space="0" w:color="auto"/>
        <w:left w:val="none" w:sz="0" w:space="0" w:color="auto"/>
        <w:bottom w:val="none" w:sz="0" w:space="0" w:color="auto"/>
        <w:right w:val="none" w:sz="0" w:space="0" w:color="auto"/>
      </w:divBdr>
    </w:div>
    <w:div w:id="682440638">
      <w:bodyDiv w:val="1"/>
      <w:marLeft w:val="0"/>
      <w:marRight w:val="0"/>
      <w:marTop w:val="0"/>
      <w:marBottom w:val="0"/>
      <w:divBdr>
        <w:top w:val="none" w:sz="0" w:space="0" w:color="auto"/>
        <w:left w:val="none" w:sz="0" w:space="0" w:color="auto"/>
        <w:bottom w:val="none" w:sz="0" w:space="0" w:color="auto"/>
        <w:right w:val="none" w:sz="0" w:space="0" w:color="auto"/>
      </w:divBdr>
    </w:div>
    <w:div w:id="688024075">
      <w:bodyDiv w:val="1"/>
      <w:marLeft w:val="0"/>
      <w:marRight w:val="0"/>
      <w:marTop w:val="0"/>
      <w:marBottom w:val="0"/>
      <w:divBdr>
        <w:top w:val="none" w:sz="0" w:space="0" w:color="auto"/>
        <w:left w:val="none" w:sz="0" w:space="0" w:color="auto"/>
        <w:bottom w:val="none" w:sz="0" w:space="0" w:color="auto"/>
        <w:right w:val="none" w:sz="0" w:space="0" w:color="auto"/>
      </w:divBdr>
    </w:div>
    <w:div w:id="690498916">
      <w:bodyDiv w:val="1"/>
      <w:marLeft w:val="0"/>
      <w:marRight w:val="0"/>
      <w:marTop w:val="0"/>
      <w:marBottom w:val="0"/>
      <w:divBdr>
        <w:top w:val="none" w:sz="0" w:space="0" w:color="auto"/>
        <w:left w:val="none" w:sz="0" w:space="0" w:color="auto"/>
        <w:bottom w:val="none" w:sz="0" w:space="0" w:color="auto"/>
        <w:right w:val="none" w:sz="0" w:space="0" w:color="auto"/>
      </w:divBdr>
    </w:div>
    <w:div w:id="691154772">
      <w:bodyDiv w:val="1"/>
      <w:marLeft w:val="0"/>
      <w:marRight w:val="0"/>
      <w:marTop w:val="0"/>
      <w:marBottom w:val="0"/>
      <w:divBdr>
        <w:top w:val="none" w:sz="0" w:space="0" w:color="auto"/>
        <w:left w:val="none" w:sz="0" w:space="0" w:color="auto"/>
        <w:bottom w:val="none" w:sz="0" w:space="0" w:color="auto"/>
        <w:right w:val="none" w:sz="0" w:space="0" w:color="auto"/>
      </w:divBdr>
    </w:div>
    <w:div w:id="691490179">
      <w:bodyDiv w:val="1"/>
      <w:marLeft w:val="0"/>
      <w:marRight w:val="0"/>
      <w:marTop w:val="0"/>
      <w:marBottom w:val="0"/>
      <w:divBdr>
        <w:top w:val="none" w:sz="0" w:space="0" w:color="auto"/>
        <w:left w:val="none" w:sz="0" w:space="0" w:color="auto"/>
        <w:bottom w:val="none" w:sz="0" w:space="0" w:color="auto"/>
        <w:right w:val="none" w:sz="0" w:space="0" w:color="auto"/>
      </w:divBdr>
    </w:div>
    <w:div w:id="696269578">
      <w:bodyDiv w:val="1"/>
      <w:marLeft w:val="0"/>
      <w:marRight w:val="0"/>
      <w:marTop w:val="0"/>
      <w:marBottom w:val="0"/>
      <w:divBdr>
        <w:top w:val="none" w:sz="0" w:space="0" w:color="auto"/>
        <w:left w:val="none" w:sz="0" w:space="0" w:color="auto"/>
        <w:bottom w:val="none" w:sz="0" w:space="0" w:color="auto"/>
        <w:right w:val="none" w:sz="0" w:space="0" w:color="auto"/>
      </w:divBdr>
    </w:div>
    <w:div w:id="696466702">
      <w:bodyDiv w:val="1"/>
      <w:marLeft w:val="0"/>
      <w:marRight w:val="0"/>
      <w:marTop w:val="0"/>
      <w:marBottom w:val="0"/>
      <w:divBdr>
        <w:top w:val="none" w:sz="0" w:space="0" w:color="auto"/>
        <w:left w:val="none" w:sz="0" w:space="0" w:color="auto"/>
        <w:bottom w:val="none" w:sz="0" w:space="0" w:color="auto"/>
        <w:right w:val="none" w:sz="0" w:space="0" w:color="auto"/>
      </w:divBdr>
    </w:div>
    <w:div w:id="699206788">
      <w:bodyDiv w:val="1"/>
      <w:marLeft w:val="0"/>
      <w:marRight w:val="0"/>
      <w:marTop w:val="0"/>
      <w:marBottom w:val="0"/>
      <w:divBdr>
        <w:top w:val="none" w:sz="0" w:space="0" w:color="auto"/>
        <w:left w:val="none" w:sz="0" w:space="0" w:color="auto"/>
        <w:bottom w:val="none" w:sz="0" w:space="0" w:color="auto"/>
        <w:right w:val="none" w:sz="0" w:space="0" w:color="auto"/>
      </w:divBdr>
    </w:div>
    <w:div w:id="701906369">
      <w:bodyDiv w:val="1"/>
      <w:marLeft w:val="0"/>
      <w:marRight w:val="0"/>
      <w:marTop w:val="0"/>
      <w:marBottom w:val="0"/>
      <w:divBdr>
        <w:top w:val="none" w:sz="0" w:space="0" w:color="auto"/>
        <w:left w:val="none" w:sz="0" w:space="0" w:color="auto"/>
        <w:bottom w:val="none" w:sz="0" w:space="0" w:color="auto"/>
        <w:right w:val="none" w:sz="0" w:space="0" w:color="auto"/>
      </w:divBdr>
    </w:div>
    <w:div w:id="707686999">
      <w:bodyDiv w:val="1"/>
      <w:marLeft w:val="0"/>
      <w:marRight w:val="0"/>
      <w:marTop w:val="0"/>
      <w:marBottom w:val="0"/>
      <w:divBdr>
        <w:top w:val="none" w:sz="0" w:space="0" w:color="auto"/>
        <w:left w:val="none" w:sz="0" w:space="0" w:color="auto"/>
        <w:bottom w:val="none" w:sz="0" w:space="0" w:color="auto"/>
        <w:right w:val="none" w:sz="0" w:space="0" w:color="auto"/>
      </w:divBdr>
    </w:div>
    <w:div w:id="709375948">
      <w:bodyDiv w:val="1"/>
      <w:marLeft w:val="0"/>
      <w:marRight w:val="0"/>
      <w:marTop w:val="0"/>
      <w:marBottom w:val="0"/>
      <w:divBdr>
        <w:top w:val="none" w:sz="0" w:space="0" w:color="auto"/>
        <w:left w:val="none" w:sz="0" w:space="0" w:color="auto"/>
        <w:bottom w:val="none" w:sz="0" w:space="0" w:color="auto"/>
        <w:right w:val="none" w:sz="0" w:space="0" w:color="auto"/>
      </w:divBdr>
    </w:div>
    <w:div w:id="712316749">
      <w:bodyDiv w:val="1"/>
      <w:marLeft w:val="0"/>
      <w:marRight w:val="0"/>
      <w:marTop w:val="0"/>
      <w:marBottom w:val="0"/>
      <w:divBdr>
        <w:top w:val="none" w:sz="0" w:space="0" w:color="auto"/>
        <w:left w:val="none" w:sz="0" w:space="0" w:color="auto"/>
        <w:bottom w:val="none" w:sz="0" w:space="0" w:color="auto"/>
        <w:right w:val="none" w:sz="0" w:space="0" w:color="auto"/>
      </w:divBdr>
    </w:div>
    <w:div w:id="722291759">
      <w:bodyDiv w:val="1"/>
      <w:marLeft w:val="0"/>
      <w:marRight w:val="0"/>
      <w:marTop w:val="0"/>
      <w:marBottom w:val="0"/>
      <w:divBdr>
        <w:top w:val="none" w:sz="0" w:space="0" w:color="auto"/>
        <w:left w:val="none" w:sz="0" w:space="0" w:color="auto"/>
        <w:bottom w:val="none" w:sz="0" w:space="0" w:color="auto"/>
        <w:right w:val="none" w:sz="0" w:space="0" w:color="auto"/>
      </w:divBdr>
    </w:div>
    <w:div w:id="724109826">
      <w:bodyDiv w:val="1"/>
      <w:marLeft w:val="0"/>
      <w:marRight w:val="0"/>
      <w:marTop w:val="0"/>
      <w:marBottom w:val="0"/>
      <w:divBdr>
        <w:top w:val="none" w:sz="0" w:space="0" w:color="auto"/>
        <w:left w:val="none" w:sz="0" w:space="0" w:color="auto"/>
        <w:bottom w:val="none" w:sz="0" w:space="0" w:color="auto"/>
        <w:right w:val="none" w:sz="0" w:space="0" w:color="auto"/>
      </w:divBdr>
    </w:div>
    <w:div w:id="725690162">
      <w:bodyDiv w:val="1"/>
      <w:marLeft w:val="0"/>
      <w:marRight w:val="0"/>
      <w:marTop w:val="0"/>
      <w:marBottom w:val="0"/>
      <w:divBdr>
        <w:top w:val="none" w:sz="0" w:space="0" w:color="auto"/>
        <w:left w:val="none" w:sz="0" w:space="0" w:color="auto"/>
        <w:bottom w:val="none" w:sz="0" w:space="0" w:color="auto"/>
        <w:right w:val="none" w:sz="0" w:space="0" w:color="auto"/>
      </w:divBdr>
    </w:div>
    <w:div w:id="727459233">
      <w:bodyDiv w:val="1"/>
      <w:marLeft w:val="0"/>
      <w:marRight w:val="0"/>
      <w:marTop w:val="0"/>
      <w:marBottom w:val="0"/>
      <w:divBdr>
        <w:top w:val="none" w:sz="0" w:space="0" w:color="auto"/>
        <w:left w:val="none" w:sz="0" w:space="0" w:color="auto"/>
        <w:bottom w:val="none" w:sz="0" w:space="0" w:color="auto"/>
        <w:right w:val="none" w:sz="0" w:space="0" w:color="auto"/>
      </w:divBdr>
    </w:div>
    <w:div w:id="732705356">
      <w:bodyDiv w:val="1"/>
      <w:marLeft w:val="0"/>
      <w:marRight w:val="0"/>
      <w:marTop w:val="0"/>
      <w:marBottom w:val="0"/>
      <w:divBdr>
        <w:top w:val="none" w:sz="0" w:space="0" w:color="auto"/>
        <w:left w:val="none" w:sz="0" w:space="0" w:color="auto"/>
        <w:bottom w:val="none" w:sz="0" w:space="0" w:color="auto"/>
        <w:right w:val="none" w:sz="0" w:space="0" w:color="auto"/>
      </w:divBdr>
    </w:div>
    <w:div w:id="739257818">
      <w:bodyDiv w:val="1"/>
      <w:marLeft w:val="0"/>
      <w:marRight w:val="0"/>
      <w:marTop w:val="0"/>
      <w:marBottom w:val="0"/>
      <w:divBdr>
        <w:top w:val="none" w:sz="0" w:space="0" w:color="auto"/>
        <w:left w:val="none" w:sz="0" w:space="0" w:color="auto"/>
        <w:bottom w:val="none" w:sz="0" w:space="0" w:color="auto"/>
        <w:right w:val="none" w:sz="0" w:space="0" w:color="auto"/>
      </w:divBdr>
    </w:div>
    <w:div w:id="740564909">
      <w:bodyDiv w:val="1"/>
      <w:marLeft w:val="0"/>
      <w:marRight w:val="0"/>
      <w:marTop w:val="0"/>
      <w:marBottom w:val="0"/>
      <w:divBdr>
        <w:top w:val="none" w:sz="0" w:space="0" w:color="auto"/>
        <w:left w:val="none" w:sz="0" w:space="0" w:color="auto"/>
        <w:bottom w:val="none" w:sz="0" w:space="0" w:color="auto"/>
        <w:right w:val="none" w:sz="0" w:space="0" w:color="auto"/>
      </w:divBdr>
    </w:div>
    <w:div w:id="741024615">
      <w:bodyDiv w:val="1"/>
      <w:marLeft w:val="0"/>
      <w:marRight w:val="0"/>
      <w:marTop w:val="0"/>
      <w:marBottom w:val="0"/>
      <w:divBdr>
        <w:top w:val="none" w:sz="0" w:space="0" w:color="auto"/>
        <w:left w:val="none" w:sz="0" w:space="0" w:color="auto"/>
        <w:bottom w:val="none" w:sz="0" w:space="0" w:color="auto"/>
        <w:right w:val="none" w:sz="0" w:space="0" w:color="auto"/>
      </w:divBdr>
    </w:div>
    <w:div w:id="743113171">
      <w:bodyDiv w:val="1"/>
      <w:marLeft w:val="0"/>
      <w:marRight w:val="0"/>
      <w:marTop w:val="0"/>
      <w:marBottom w:val="0"/>
      <w:divBdr>
        <w:top w:val="none" w:sz="0" w:space="0" w:color="auto"/>
        <w:left w:val="none" w:sz="0" w:space="0" w:color="auto"/>
        <w:bottom w:val="none" w:sz="0" w:space="0" w:color="auto"/>
        <w:right w:val="none" w:sz="0" w:space="0" w:color="auto"/>
      </w:divBdr>
    </w:div>
    <w:div w:id="748038375">
      <w:bodyDiv w:val="1"/>
      <w:marLeft w:val="0"/>
      <w:marRight w:val="0"/>
      <w:marTop w:val="0"/>
      <w:marBottom w:val="0"/>
      <w:divBdr>
        <w:top w:val="none" w:sz="0" w:space="0" w:color="auto"/>
        <w:left w:val="none" w:sz="0" w:space="0" w:color="auto"/>
        <w:bottom w:val="none" w:sz="0" w:space="0" w:color="auto"/>
        <w:right w:val="none" w:sz="0" w:space="0" w:color="auto"/>
      </w:divBdr>
    </w:div>
    <w:div w:id="748577155">
      <w:bodyDiv w:val="1"/>
      <w:marLeft w:val="0"/>
      <w:marRight w:val="0"/>
      <w:marTop w:val="0"/>
      <w:marBottom w:val="0"/>
      <w:divBdr>
        <w:top w:val="none" w:sz="0" w:space="0" w:color="auto"/>
        <w:left w:val="none" w:sz="0" w:space="0" w:color="auto"/>
        <w:bottom w:val="none" w:sz="0" w:space="0" w:color="auto"/>
        <w:right w:val="none" w:sz="0" w:space="0" w:color="auto"/>
      </w:divBdr>
    </w:div>
    <w:div w:id="751124236">
      <w:bodyDiv w:val="1"/>
      <w:marLeft w:val="0"/>
      <w:marRight w:val="0"/>
      <w:marTop w:val="0"/>
      <w:marBottom w:val="0"/>
      <w:divBdr>
        <w:top w:val="none" w:sz="0" w:space="0" w:color="auto"/>
        <w:left w:val="none" w:sz="0" w:space="0" w:color="auto"/>
        <w:bottom w:val="none" w:sz="0" w:space="0" w:color="auto"/>
        <w:right w:val="none" w:sz="0" w:space="0" w:color="auto"/>
      </w:divBdr>
    </w:div>
    <w:div w:id="754284216">
      <w:bodyDiv w:val="1"/>
      <w:marLeft w:val="0"/>
      <w:marRight w:val="0"/>
      <w:marTop w:val="0"/>
      <w:marBottom w:val="0"/>
      <w:divBdr>
        <w:top w:val="none" w:sz="0" w:space="0" w:color="auto"/>
        <w:left w:val="none" w:sz="0" w:space="0" w:color="auto"/>
        <w:bottom w:val="none" w:sz="0" w:space="0" w:color="auto"/>
        <w:right w:val="none" w:sz="0" w:space="0" w:color="auto"/>
      </w:divBdr>
    </w:div>
    <w:div w:id="770247420">
      <w:bodyDiv w:val="1"/>
      <w:marLeft w:val="0"/>
      <w:marRight w:val="0"/>
      <w:marTop w:val="0"/>
      <w:marBottom w:val="0"/>
      <w:divBdr>
        <w:top w:val="none" w:sz="0" w:space="0" w:color="auto"/>
        <w:left w:val="none" w:sz="0" w:space="0" w:color="auto"/>
        <w:bottom w:val="none" w:sz="0" w:space="0" w:color="auto"/>
        <w:right w:val="none" w:sz="0" w:space="0" w:color="auto"/>
      </w:divBdr>
    </w:div>
    <w:div w:id="771321074">
      <w:bodyDiv w:val="1"/>
      <w:marLeft w:val="0"/>
      <w:marRight w:val="0"/>
      <w:marTop w:val="0"/>
      <w:marBottom w:val="0"/>
      <w:divBdr>
        <w:top w:val="none" w:sz="0" w:space="0" w:color="auto"/>
        <w:left w:val="none" w:sz="0" w:space="0" w:color="auto"/>
        <w:bottom w:val="none" w:sz="0" w:space="0" w:color="auto"/>
        <w:right w:val="none" w:sz="0" w:space="0" w:color="auto"/>
      </w:divBdr>
    </w:div>
    <w:div w:id="781261871">
      <w:bodyDiv w:val="1"/>
      <w:marLeft w:val="0"/>
      <w:marRight w:val="0"/>
      <w:marTop w:val="0"/>
      <w:marBottom w:val="0"/>
      <w:divBdr>
        <w:top w:val="none" w:sz="0" w:space="0" w:color="auto"/>
        <w:left w:val="none" w:sz="0" w:space="0" w:color="auto"/>
        <w:bottom w:val="none" w:sz="0" w:space="0" w:color="auto"/>
        <w:right w:val="none" w:sz="0" w:space="0" w:color="auto"/>
      </w:divBdr>
    </w:div>
    <w:div w:id="782069826">
      <w:bodyDiv w:val="1"/>
      <w:marLeft w:val="0"/>
      <w:marRight w:val="0"/>
      <w:marTop w:val="0"/>
      <w:marBottom w:val="0"/>
      <w:divBdr>
        <w:top w:val="none" w:sz="0" w:space="0" w:color="auto"/>
        <w:left w:val="none" w:sz="0" w:space="0" w:color="auto"/>
        <w:bottom w:val="none" w:sz="0" w:space="0" w:color="auto"/>
        <w:right w:val="none" w:sz="0" w:space="0" w:color="auto"/>
      </w:divBdr>
    </w:div>
    <w:div w:id="782580561">
      <w:bodyDiv w:val="1"/>
      <w:marLeft w:val="0"/>
      <w:marRight w:val="0"/>
      <w:marTop w:val="0"/>
      <w:marBottom w:val="0"/>
      <w:divBdr>
        <w:top w:val="none" w:sz="0" w:space="0" w:color="auto"/>
        <w:left w:val="none" w:sz="0" w:space="0" w:color="auto"/>
        <w:bottom w:val="none" w:sz="0" w:space="0" w:color="auto"/>
        <w:right w:val="none" w:sz="0" w:space="0" w:color="auto"/>
      </w:divBdr>
    </w:div>
    <w:div w:id="786432502">
      <w:bodyDiv w:val="1"/>
      <w:marLeft w:val="0"/>
      <w:marRight w:val="0"/>
      <w:marTop w:val="0"/>
      <w:marBottom w:val="0"/>
      <w:divBdr>
        <w:top w:val="none" w:sz="0" w:space="0" w:color="auto"/>
        <w:left w:val="none" w:sz="0" w:space="0" w:color="auto"/>
        <w:bottom w:val="none" w:sz="0" w:space="0" w:color="auto"/>
        <w:right w:val="none" w:sz="0" w:space="0" w:color="auto"/>
      </w:divBdr>
    </w:div>
    <w:div w:id="789519340">
      <w:bodyDiv w:val="1"/>
      <w:marLeft w:val="0"/>
      <w:marRight w:val="0"/>
      <w:marTop w:val="0"/>
      <w:marBottom w:val="0"/>
      <w:divBdr>
        <w:top w:val="none" w:sz="0" w:space="0" w:color="auto"/>
        <w:left w:val="none" w:sz="0" w:space="0" w:color="auto"/>
        <w:bottom w:val="none" w:sz="0" w:space="0" w:color="auto"/>
        <w:right w:val="none" w:sz="0" w:space="0" w:color="auto"/>
      </w:divBdr>
    </w:div>
    <w:div w:id="791705967">
      <w:bodyDiv w:val="1"/>
      <w:marLeft w:val="0"/>
      <w:marRight w:val="0"/>
      <w:marTop w:val="0"/>
      <w:marBottom w:val="0"/>
      <w:divBdr>
        <w:top w:val="none" w:sz="0" w:space="0" w:color="auto"/>
        <w:left w:val="none" w:sz="0" w:space="0" w:color="auto"/>
        <w:bottom w:val="none" w:sz="0" w:space="0" w:color="auto"/>
        <w:right w:val="none" w:sz="0" w:space="0" w:color="auto"/>
      </w:divBdr>
    </w:div>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796799751">
      <w:bodyDiv w:val="1"/>
      <w:marLeft w:val="0"/>
      <w:marRight w:val="0"/>
      <w:marTop w:val="0"/>
      <w:marBottom w:val="0"/>
      <w:divBdr>
        <w:top w:val="none" w:sz="0" w:space="0" w:color="auto"/>
        <w:left w:val="none" w:sz="0" w:space="0" w:color="auto"/>
        <w:bottom w:val="none" w:sz="0" w:space="0" w:color="auto"/>
        <w:right w:val="none" w:sz="0" w:space="0" w:color="auto"/>
      </w:divBdr>
    </w:div>
    <w:div w:id="798180383">
      <w:bodyDiv w:val="1"/>
      <w:marLeft w:val="0"/>
      <w:marRight w:val="0"/>
      <w:marTop w:val="0"/>
      <w:marBottom w:val="0"/>
      <w:divBdr>
        <w:top w:val="none" w:sz="0" w:space="0" w:color="auto"/>
        <w:left w:val="none" w:sz="0" w:space="0" w:color="auto"/>
        <w:bottom w:val="none" w:sz="0" w:space="0" w:color="auto"/>
        <w:right w:val="none" w:sz="0" w:space="0" w:color="auto"/>
      </w:divBdr>
    </w:div>
    <w:div w:id="800345439">
      <w:bodyDiv w:val="1"/>
      <w:marLeft w:val="0"/>
      <w:marRight w:val="0"/>
      <w:marTop w:val="0"/>
      <w:marBottom w:val="0"/>
      <w:divBdr>
        <w:top w:val="none" w:sz="0" w:space="0" w:color="auto"/>
        <w:left w:val="none" w:sz="0" w:space="0" w:color="auto"/>
        <w:bottom w:val="none" w:sz="0" w:space="0" w:color="auto"/>
        <w:right w:val="none" w:sz="0" w:space="0" w:color="auto"/>
      </w:divBdr>
    </w:div>
    <w:div w:id="800727651">
      <w:bodyDiv w:val="1"/>
      <w:marLeft w:val="0"/>
      <w:marRight w:val="0"/>
      <w:marTop w:val="0"/>
      <w:marBottom w:val="0"/>
      <w:divBdr>
        <w:top w:val="none" w:sz="0" w:space="0" w:color="auto"/>
        <w:left w:val="none" w:sz="0" w:space="0" w:color="auto"/>
        <w:bottom w:val="none" w:sz="0" w:space="0" w:color="auto"/>
        <w:right w:val="none" w:sz="0" w:space="0" w:color="auto"/>
      </w:divBdr>
    </w:div>
    <w:div w:id="801314668">
      <w:bodyDiv w:val="1"/>
      <w:marLeft w:val="0"/>
      <w:marRight w:val="0"/>
      <w:marTop w:val="0"/>
      <w:marBottom w:val="0"/>
      <w:divBdr>
        <w:top w:val="none" w:sz="0" w:space="0" w:color="auto"/>
        <w:left w:val="none" w:sz="0" w:space="0" w:color="auto"/>
        <w:bottom w:val="none" w:sz="0" w:space="0" w:color="auto"/>
        <w:right w:val="none" w:sz="0" w:space="0" w:color="auto"/>
      </w:divBdr>
    </w:div>
    <w:div w:id="807550707">
      <w:bodyDiv w:val="1"/>
      <w:marLeft w:val="0"/>
      <w:marRight w:val="0"/>
      <w:marTop w:val="0"/>
      <w:marBottom w:val="0"/>
      <w:divBdr>
        <w:top w:val="none" w:sz="0" w:space="0" w:color="auto"/>
        <w:left w:val="none" w:sz="0" w:space="0" w:color="auto"/>
        <w:bottom w:val="none" w:sz="0" w:space="0" w:color="auto"/>
        <w:right w:val="none" w:sz="0" w:space="0" w:color="auto"/>
      </w:divBdr>
    </w:div>
    <w:div w:id="810752257">
      <w:bodyDiv w:val="1"/>
      <w:marLeft w:val="0"/>
      <w:marRight w:val="0"/>
      <w:marTop w:val="0"/>
      <w:marBottom w:val="0"/>
      <w:divBdr>
        <w:top w:val="none" w:sz="0" w:space="0" w:color="auto"/>
        <w:left w:val="none" w:sz="0" w:space="0" w:color="auto"/>
        <w:bottom w:val="none" w:sz="0" w:space="0" w:color="auto"/>
        <w:right w:val="none" w:sz="0" w:space="0" w:color="auto"/>
      </w:divBdr>
    </w:div>
    <w:div w:id="810754994">
      <w:bodyDiv w:val="1"/>
      <w:marLeft w:val="0"/>
      <w:marRight w:val="0"/>
      <w:marTop w:val="0"/>
      <w:marBottom w:val="0"/>
      <w:divBdr>
        <w:top w:val="none" w:sz="0" w:space="0" w:color="auto"/>
        <w:left w:val="none" w:sz="0" w:space="0" w:color="auto"/>
        <w:bottom w:val="none" w:sz="0" w:space="0" w:color="auto"/>
        <w:right w:val="none" w:sz="0" w:space="0" w:color="auto"/>
      </w:divBdr>
    </w:div>
    <w:div w:id="812020761">
      <w:bodyDiv w:val="1"/>
      <w:marLeft w:val="0"/>
      <w:marRight w:val="0"/>
      <w:marTop w:val="0"/>
      <w:marBottom w:val="0"/>
      <w:divBdr>
        <w:top w:val="none" w:sz="0" w:space="0" w:color="auto"/>
        <w:left w:val="none" w:sz="0" w:space="0" w:color="auto"/>
        <w:bottom w:val="none" w:sz="0" w:space="0" w:color="auto"/>
        <w:right w:val="none" w:sz="0" w:space="0" w:color="auto"/>
      </w:divBdr>
    </w:div>
    <w:div w:id="819807846">
      <w:bodyDiv w:val="1"/>
      <w:marLeft w:val="0"/>
      <w:marRight w:val="0"/>
      <w:marTop w:val="0"/>
      <w:marBottom w:val="0"/>
      <w:divBdr>
        <w:top w:val="none" w:sz="0" w:space="0" w:color="auto"/>
        <w:left w:val="none" w:sz="0" w:space="0" w:color="auto"/>
        <w:bottom w:val="none" w:sz="0" w:space="0" w:color="auto"/>
        <w:right w:val="none" w:sz="0" w:space="0" w:color="auto"/>
      </w:divBdr>
    </w:div>
    <w:div w:id="827595643">
      <w:bodyDiv w:val="1"/>
      <w:marLeft w:val="0"/>
      <w:marRight w:val="0"/>
      <w:marTop w:val="0"/>
      <w:marBottom w:val="0"/>
      <w:divBdr>
        <w:top w:val="none" w:sz="0" w:space="0" w:color="auto"/>
        <w:left w:val="none" w:sz="0" w:space="0" w:color="auto"/>
        <w:bottom w:val="none" w:sz="0" w:space="0" w:color="auto"/>
        <w:right w:val="none" w:sz="0" w:space="0" w:color="auto"/>
      </w:divBdr>
    </w:div>
    <w:div w:id="831528497">
      <w:bodyDiv w:val="1"/>
      <w:marLeft w:val="0"/>
      <w:marRight w:val="0"/>
      <w:marTop w:val="0"/>
      <w:marBottom w:val="0"/>
      <w:divBdr>
        <w:top w:val="none" w:sz="0" w:space="0" w:color="auto"/>
        <w:left w:val="none" w:sz="0" w:space="0" w:color="auto"/>
        <w:bottom w:val="none" w:sz="0" w:space="0" w:color="auto"/>
        <w:right w:val="none" w:sz="0" w:space="0" w:color="auto"/>
      </w:divBdr>
    </w:div>
    <w:div w:id="839349916">
      <w:bodyDiv w:val="1"/>
      <w:marLeft w:val="0"/>
      <w:marRight w:val="0"/>
      <w:marTop w:val="0"/>
      <w:marBottom w:val="0"/>
      <w:divBdr>
        <w:top w:val="none" w:sz="0" w:space="0" w:color="auto"/>
        <w:left w:val="none" w:sz="0" w:space="0" w:color="auto"/>
        <w:bottom w:val="none" w:sz="0" w:space="0" w:color="auto"/>
        <w:right w:val="none" w:sz="0" w:space="0" w:color="auto"/>
      </w:divBdr>
    </w:div>
    <w:div w:id="839732556">
      <w:bodyDiv w:val="1"/>
      <w:marLeft w:val="0"/>
      <w:marRight w:val="0"/>
      <w:marTop w:val="0"/>
      <w:marBottom w:val="0"/>
      <w:divBdr>
        <w:top w:val="none" w:sz="0" w:space="0" w:color="auto"/>
        <w:left w:val="none" w:sz="0" w:space="0" w:color="auto"/>
        <w:bottom w:val="none" w:sz="0" w:space="0" w:color="auto"/>
        <w:right w:val="none" w:sz="0" w:space="0" w:color="auto"/>
      </w:divBdr>
    </w:div>
    <w:div w:id="845637111">
      <w:bodyDiv w:val="1"/>
      <w:marLeft w:val="0"/>
      <w:marRight w:val="0"/>
      <w:marTop w:val="0"/>
      <w:marBottom w:val="0"/>
      <w:divBdr>
        <w:top w:val="none" w:sz="0" w:space="0" w:color="auto"/>
        <w:left w:val="none" w:sz="0" w:space="0" w:color="auto"/>
        <w:bottom w:val="none" w:sz="0" w:space="0" w:color="auto"/>
        <w:right w:val="none" w:sz="0" w:space="0" w:color="auto"/>
      </w:divBdr>
    </w:div>
    <w:div w:id="846749820">
      <w:bodyDiv w:val="1"/>
      <w:marLeft w:val="0"/>
      <w:marRight w:val="0"/>
      <w:marTop w:val="0"/>
      <w:marBottom w:val="0"/>
      <w:divBdr>
        <w:top w:val="none" w:sz="0" w:space="0" w:color="auto"/>
        <w:left w:val="none" w:sz="0" w:space="0" w:color="auto"/>
        <w:bottom w:val="none" w:sz="0" w:space="0" w:color="auto"/>
        <w:right w:val="none" w:sz="0" w:space="0" w:color="auto"/>
      </w:divBdr>
    </w:div>
    <w:div w:id="847409688">
      <w:bodyDiv w:val="1"/>
      <w:marLeft w:val="0"/>
      <w:marRight w:val="0"/>
      <w:marTop w:val="0"/>
      <w:marBottom w:val="0"/>
      <w:divBdr>
        <w:top w:val="none" w:sz="0" w:space="0" w:color="auto"/>
        <w:left w:val="none" w:sz="0" w:space="0" w:color="auto"/>
        <w:bottom w:val="none" w:sz="0" w:space="0" w:color="auto"/>
        <w:right w:val="none" w:sz="0" w:space="0" w:color="auto"/>
      </w:divBdr>
    </w:div>
    <w:div w:id="847645122">
      <w:bodyDiv w:val="1"/>
      <w:marLeft w:val="0"/>
      <w:marRight w:val="0"/>
      <w:marTop w:val="0"/>
      <w:marBottom w:val="0"/>
      <w:divBdr>
        <w:top w:val="none" w:sz="0" w:space="0" w:color="auto"/>
        <w:left w:val="none" w:sz="0" w:space="0" w:color="auto"/>
        <w:bottom w:val="none" w:sz="0" w:space="0" w:color="auto"/>
        <w:right w:val="none" w:sz="0" w:space="0" w:color="auto"/>
      </w:divBdr>
    </w:div>
    <w:div w:id="849222448">
      <w:bodyDiv w:val="1"/>
      <w:marLeft w:val="0"/>
      <w:marRight w:val="0"/>
      <w:marTop w:val="0"/>
      <w:marBottom w:val="0"/>
      <w:divBdr>
        <w:top w:val="none" w:sz="0" w:space="0" w:color="auto"/>
        <w:left w:val="none" w:sz="0" w:space="0" w:color="auto"/>
        <w:bottom w:val="none" w:sz="0" w:space="0" w:color="auto"/>
        <w:right w:val="none" w:sz="0" w:space="0" w:color="auto"/>
      </w:divBdr>
    </w:div>
    <w:div w:id="857237671">
      <w:bodyDiv w:val="1"/>
      <w:marLeft w:val="0"/>
      <w:marRight w:val="0"/>
      <w:marTop w:val="0"/>
      <w:marBottom w:val="0"/>
      <w:divBdr>
        <w:top w:val="none" w:sz="0" w:space="0" w:color="auto"/>
        <w:left w:val="none" w:sz="0" w:space="0" w:color="auto"/>
        <w:bottom w:val="none" w:sz="0" w:space="0" w:color="auto"/>
        <w:right w:val="none" w:sz="0" w:space="0" w:color="auto"/>
      </w:divBdr>
    </w:div>
    <w:div w:id="858079457">
      <w:bodyDiv w:val="1"/>
      <w:marLeft w:val="0"/>
      <w:marRight w:val="0"/>
      <w:marTop w:val="0"/>
      <w:marBottom w:val="0"/>
      <w:divBdr>
        <w:top w:val="none" w:sz="0" w:space="0" w:color="auto"/>
        <w:left w:val="none" w:sz="0" w:space="0" w:color="auto"/>
        <w:bottom w:val="none" w:sz="0" w:space="0" w:color="auto"/>
        <w:right w:val="none" w:sz="0" w:space="0" w:color="auto"/>
      </w:divBdr>
    </w:div>
    <w:div w:id="860704235">
      <w:bodyDiv w:val="1"/>
      <w:marLeft w:val="0"/>
      <w:marRight w:val="0"/>
      <w:marTop w:val="0"/>
      <w:marBottom w:val="0"/>
      <w:divBdr>
        <w:top w:val="none" w:sz="0" w:space="0" w:color="auto"/>
        <w:left w:val="none" w:sz="0" w:space="0" w:color="auto"/>
        <w:bottom w:val="none" w:sz="0" w:space="0" w:color="auto"/>
        <w:right w:val="none" w:sz="0" w:space="0" w:color="auto"/>
      </w:divBdr>
    </w:div>
    <w:div w:id="867176907">
      <w:bodyDiv w:val="1"/>
      <w:marLeft w:val="0"/>
      <w:marRight w:val="0"/>
      <w:marTop w:val="0"/>
      <w:marBottom w:val="0"/>
      <w:divBdr>
        <w:top w:val="none" w:sz="0" w:space="0" w:color="auto"/>
        <w:left w:val="none" w:sz="0" w:space="0" w:color="auto"/>
        <w:bottom w:val="none" w:sz="0" w:space="0" w:color="auto"/>
        <w:right w:val="none" w:sz="0" w:space="0" w:color="auto"/>
      </w:divBdr>
    </w:div>
    <w:div w:id="876501716">
      <w:bodyDiv w:val="1"/>
      <w:marLeft w:val="0"/>
      <w:marRight w:val="0"/>
      <w:marTop w:val="0"/>
      <w:marBottom w:val="0"/>
      <w:divBdr>
        <w:top w:val="none" w:sz="0" w:space="0" w:color="auto"/>
        <w:left w:val="none" w:sz="0" w:space="0" w:color="auto"/>
        <w:bottom w:val="none" w:sz="0" w:space="0" w:color="auto"/>
        <w:right w:val="none" w:sz="0" w:space="0" w:color="auto"/>
      </w:divBdr>
    </w:div>
    <w:div w:id="886533015">
      <w:bodyDiv w:val="1"/>
      <w:marLeft w:val="0"/>
      <w:marRight w:val="0"/>
      <w:marTop w:val="0"/>
      <w:marBottom w:val="0"/>
      <w:divBdr>
        <w:top w:val="none" w:sz="0" w:space="0" w:color="auto"/>
        <w:left w:val="none" w:sz="0" w:space="0" w:color="auto"/>
        <w:bottom w:val="none" w:sz="0" w:space="0" w:color="auto"/>
        <w:right w:val="none" w:sz="0" w:space="0" w:color="auto"/>
      </w:divBdr>
    </w:div>
    <w:div w:id="890380514">
      <w:bodyDiv w:val="1"/>
      <w:marLeft w:val="0"/>
      <w:marRight w:val="0"/>
      <w:marTop w:val="0"/>
      <w:marBottom w:val="0"/>
      <w:divBdr>
        <w:top w:val="none" w:sz="0" w:space="0" w:color="auto"/>
        <w:left w:val="none" w:sz="0" w:space="0" w:color="auto"/>
        <w:bottom w:val="none" w:sz="0" w:space="0" w:color="auto"/>
        <w:right w:val="none" w:sz="0" w:space="0" w:color="auto"/>
      </w:divBdr>
    </w:div>
    <w:div w:id="898130047">
      <w:bodyDiv w:val="1"/>
      <w:marLeft w:val="0"/>
      <w:marRight w:val="0"/>
      <w:marTop w:val="0"/>
      <w:marBottom w:val="0"/>
      <w:divBdr>
        <w:top w:val="none" w:sz="0" w:space="0" w:color="auto"/>
        <w:left w:val="none" w:sz="0" w:space="0" w:color="auto"/>
        <w:bottom w:val="none" w:sz="0" w:space="0" w:color="auto"/>
        <w:right w:val="none" w:sz="0" w:space="0" w:color="auto"/>
      </w:divBdr>
    </w:div>
    <w:div w:id="901596448">
      <w:bodyDiv w:val="1"/>
      <w:marLeft w:val="0"/>
      <w:marRight w:val="0"/>
      <w:marTop w:val="0"/>
      <w:marBottom w:val="0"/>
      <w:divBdr>
        <w:top w:val="none" w:sz="0" w:space="0" w:color="auto"/>
        <w:left w:val="none" w:sz="0" w:space="0" w:color="auto"/>
        <w:bottom w:val="none" w:sz="0" w:space="0" w:color="auto"/>
        <w:right w:val="none" w:sz="0" w:space="0" w:color="auto"/>
      </w:divBdr>
    </w:div>
    <w:div w:id="903374061">
      <w:bodyDiv w:val="1"/>
      <w:marLeft w:val="0"/>
      <w:marRight w:val="0"/>
      <w:marTop w:val="0"/>
      <w:marBottom w:val="0"/>
      <w:divBdr>
        <w:top w:val="none" w:sz="0" w:space="0" w:color="auto"/>
        <w:left w:val="none" w:sz="0" w:space="0" w:color="auto"/>
        <w:bottom w:val="none" w:sz="0" w:space="0" w:color="auto"/>
        <w:right w:val="none" w:sz="0" w:space="0" w:color="auto"/>
      </w:divBdr>
    </w:div>
    <w:div w:id="913078818">
      <w:bodyDiv w:val="1"/>
      <w:marLeft w:val="0"/>
      <w:marRight w:val="0"/>
      <w:marTop w:val="0"/>
      <w:marBottom w:val="0"/>
      <w:divBdr>
        <w:top w:val="none" w:sz="0" w:space="0" w:color="auto"/>
        <w:left w:val="none" w:sz="0" w:space="0" w:color="auto"/>
        <w:bottom w:val="none" w:sz="0" w:space="0" w:color="auto"/>
        <w:right w:val="none" w:sz="0" w:space="0" w:color="auto"/>
      </w:divBdr>
    </w:div>
    <w:div w:id="914626175">
      <w:bodyDiv w:val="1"/>
      <w:marLeft w:val="0"/>
      <w:marRight w:val="0"/>
      <w:marTop w:val="0"/>
      <w:marBottom w:val="0"/>
      <w:divBdr>
        <w:top w:val="none" w:sz="0" w:space="0" w:color="auto"/>
        <w:left w:val="none" w:sz="0" w:space="0" w:color="auto"/>
        <w:bottom w:val="none" w:sz="0" w:space="0" w:color="auto"/>
        <w:right w:val="none" w:sz="0" w:space="0" w:color="auto"/>
      </w:divBdr>
    </w:div>
    <w:div w:id="916287938">
      <w:bodyDiv w:val="1"/>
      <w:marLeft w:val="0"/>
      <w:marRight w:val="0"/>
      <w:marTop w:val="0"/>
      <w:marBottom w:val="0"/>
      <w:divBdr>
        <w:top w:val="none" w:sz="0" w:space="0" w:color="auto"/>
        <w:left w:val="none" w:sz="0" w:space="0" w:color="auto"/>
        <w:bottom w:val="none" w:sz="0" w:space="0" w:color="auto"/>
        <w:right w:val="none" w:sz="0" w:space="0" w:color="auto"/>
      </w:divBdr>
    </w:div>
    <w:div w:id="916288698">
      <w:bodyDiv w:val="1"/>
      <w:marLeft w:val="0"/>
      <w:marRight w:val="0"/>
      <w:marTop w:val="0"/>
      <w:marBottom w:val="0"/>
      <w:divBdr>
        <w:top w:val="none" w:sz="0" w:space="0" w:color="auto"/>
        <w:left w:val="none" w:sz="0" w:space="0" w:color="auto"/>
        <w:bottom w:val="none" w:sz="0" w:space="0" w:color="auto"/>
        <w:right w:val="none" w:sz="0" w:space="0" w:color="auto"/>
      </w:divBdr>
    </w:div>
    <w:div w:id="917906086">
      <w:bodyDiv w:val="1"/>
      <w:marLeft w:val="0"/>
      <w:marRight w:val="0"/>
      <w:marTop w:val="0"/>
      <w:marBottom w:val="0"/>
      <w:divBdr>
        <w:top w:val="none" w:sz="0" w:space="0" w:color="auto"/>
        <w:left w:val="none" w:sz="0" w:space="0" w:color="auto"/>
        <w:bottom w:val="none" w:sz="0" w:space="0" w:color="auto"/>
        <w:right w:val="none" w:sz="0" w:space="0" w:color="auto"/>
      </w:divBdr>
    </w:div>
    <w:div w:id="919751067">
      <w:bodyDiv w:val="1"/>
      <w:marLeft w:val="0"/>
      <w:marRight w:val="0"/>
      <w:marTop w:val="0"/>
      <w:marBottom w:val="0"/>
      <w:divBdr>
        <w:top w:val="none" w:sz="0" w:space="0" w:color="auto"/>
        <w:left w:val="none" w:sz="0" w:space="0" w:color="auto"/>
        <w:bottom w:val="none" w:sz="0" w:space="0" w:color="auto"/>
        <w:right w:val="none" w:sz="0" w:space="0" w:color="auto"/>
      </w:divBdr>
    </w:div>
    <w:div w:id="922643029">
      <w:bodyDiv w:val="1"/>
      <w:marLeft w:val="0"/>
      <w:marRight w:val="0"/>
      <w:marTop w:val="0"/>
      <w:marBottom w:val="0"/>
      <w:divBdr>
        <w:top w:val="none" w:sz="0" w:space="0" w:color="auto"/>
        <w:left w:val="none" w:sz="0" w:space="0" w:color="auto"/>
        <w:bottom w:val="none" w:sz="0" w:space="0" w:color="auto"/>
        <w:right w:val="none" w:sz="0" w:space="0" w:color="auto"/>
      </w:divBdr>
    </w:div>
    <w:div w:id="925580268">
      <w:bodyDiv w:val="1"/>
      <w:marLeft w:val="0"/>
      <w:marRight w:val="0"/>
      <w:marTop w:val="0"/>
      <w:marBottom w:val="0"/>
      <w:divBdr>
        <w:top w:val="none" w:sz="0" w:space="0" w:color="auto"/>
        <w:left w:val="none" w:sz="0" w:space="0" w:color="auto"/>
        <w:bottom w:val="none" w:sz="0" w:space="0" w:color="auto"/>
        <w:right w:val="none" w:sz="0" w:space="0" w:color="auto"/>
      </w:divBdr>
    </w:div>
    <w:div w:id="927470404">
      <w:bodyDiv w:val="1"/>
      <w:marLeft w:val="0"/>
      <w:marRight w:val="0"/>
      <w:marTop w:val="0"/>
      <w:marBottom w:val="0"/>
      <w:divBdr>
        <w:top w:val="none" w:sz="0" w:space="0" w:color="auto"/>
        <w:left w:val="none" w:sz="0" w:space="0" w:color="auto"/>
        <w:bottom w:val="none" w:sz="0" w:space="0" w:color="auto"/>
        <w:right w:val="none" w:sz="0" w:space="0" w:color="auto"/>
      </w:divBdr>
    </w:div>
    <w:div w:id="937912116">
      <w:bodyDiv w:val="1"/>
      <w:marLeft w:val="0"/>
      <w:marRight w:val="0"/>
      <w:marTop w:val="0"/>
      <w:marBottom w:val="0"/>
      <w:divBdr>
        <w:top w:val="none" w:sz="0" w:space="0" w:color="auto"/>
        <w:left w:val="none" w:sz="0" w:space="0" w:color="auto"/>
        <w:bottom w:val="none" w:sz="0" w:space="0" w:color="auto"/>
        <w:right w:val="none" w:sz="0" w:space="0" w:color="auto"/>
      </w:divBdr>
    </w:div>
    <w:div w:id="941760139">
      <w:bodyDiv w:val="1"/>
      <w:marLeft w:val="0"/>
      <w:marRight w:val="0"/>
      <w:marTop w:val="0"/>
      <w:marBottom w:val="0"/>
      <w:divBdr>
        <w:top w:val="none" w:sz="0" w:space="0" w:color="auto"/>
        <w:left w:val="none" w:sz="0" w:space="0" w:color="auto"/>
        <w:bottom w:val="none" w:sz="0" w:space="0" w:color="auto"/>
        <w:right w:val="none" w:sz="0" w:space="0" w:color="auto"/>
      </w:divBdr>
    </w:div>
    <w:div w:id="945769299">
      <w:bodyDiv w:val="1"/>
      <w:marLeft w:val="0"/>
      <w:marRight w:val="0"/>
      <w:marTop w:val="0"/>
      <w:marBottom w:val="0"/>
      <w:divBdr>
        <w:top w:val="none" w:sz="0" w:space="0" w:color="auto"/>
        <w:left w:val="none" w:sz="0" w:space="0" w:color="auto"/>
        <w:bottom w:val="none" w:sz="0" w:space="0" w:color="auto"/>
        <w:right w:val="none" w:sz="0" w:space="0" w:color="auto"/>
      </w:divBdr>
    </w:div>
    <w:div w:id="947195294">
      <w:bodyDiv w:val="1"/>
      <w:marLeft w:val="0"/>
      <w:marRight w:val="0"/>
      <w:marTop w:val="0"/>
      <w:marBottom w:val="0"/>
      <w:divBdr>
        <w:top w:val="none" w:sz="0" w:space="0" w:color="auto"/>
        <w:left w:val="none" w:sz="0" w:space="0" w:color="auto"/>
        <w:bottom w:val="none" w:sz="0" w:space="0" w:color="auto"/>
        <w:right w:val="none" w:sz="0" w:space="0" w:color="auto"/>
      </w:divBdr>
    </w:div>
    <w:div w:id="947465051">
      <w:bodyDiv w:val="1"/>
      <w:marLeft w:val="0"/>
      <w:marRight w:val="0"/>
      <w:marTop w:val="0"/>
      <w:marBottom w:val="0"/>
      <w:divBdr>
        <w:top w:val="none" w:sz="0" w:space="0" w:color="auto"/>
        <w:left w:val="none" w:sz="0" w:space="0" w:color="auto"/>
        <w:bottom w:val="none" w:sz="0" w:space="0" w:color="auto"/>
        <w:right w:val="none" w:sz="0" w:space="0" w:color="auto"/>
      </w:divBdr>
    </w:div>
    <w:div w:id="948661685">
      <w:bodyDiv w:val="1"/>
      <w:marLeft w:val="0"/>
      <w:marRight w:val="0"/>
      <w:marTop w:val="0"/>
      <w:marBottom w:val="0"/>
      <w:divBdr>
        <w:top w:val="none" w:sz="0" w:space="0" w:color="auto"/>
        <w:left w:val="none" w:sz="0" w:space="0" w:color="auto"/>
        <w:bottom w:val="none" w:sz="0" w:space="0" w:color="auto"/>
        <w:right w:val="none" w:sz="0" w:space="0" w:color="auto"/>
      </w:divBdr>
    </w:div>
    <w:div w:id="949780100">
      <w:bodyDiv w:val="1"/>
      <w:marLeft w:val="0"/>
      <w:marRight w:val="0"/>
      <w:marTop w:val="0"/>
      <w:marBottom w:val="0"/>
      <w:divBdr>
        <w:top w:val="none" w:sz="0" w:space="0" w:color="auto"/>
        <w:left w:val="none" w:sz="0" w:space="0" w:color="auto"/>
        <w:bottom w:val="none" w:sz="0" w:space="0" w:color="auto"/>
        <w:right w:val="none" w:sz="0" w:space="0" w:color="auto"/>
      </w:divBdr>
    </w:div>
    <w:div w:id="952321074">
      <w:bodyDiv w:val="1"/>
      <w:marLeft w:val="0"/>
      <w:marRight w:val="0"/>
      <w:marTop w:val="0"/>
      <w:marBottom w:val="0"/>
      <w:divBdr>
        <w:top w:val="none" w:sz="0" w:space="0" w:color="auto"/>
        <w:left w:val="none" w:sz="0" w:space="0" w:color="auto"/>
        <w:bottom w:val="none" w:sz="0" w:space="0" w:color="auto"/>
        <w:right w:val="none" w:sz="0" w:space="0" w:color="auto"/>
      </w:divBdr>
    </w:div>
    <w:div w:id="952900378">
      <w:bodyDiv w:val="1"/>
      <w:marLeft w:val="0"/>
      <w:marRight w:val="0"/>
      <w:marTop w:val="0"/>
      <w:marBottom w:val="0"/>
      <w:divBdr>
        <w:top w:val="none" w:sz="0" w:space="0" w:color="auto"/>
        <w:left w:val="none" w:sz="0" w:space="0" w:color="auto"/>
        <w:bottom w:val="none" w:sz="0" w:space="0" w:color="auto"/>
        <w:right w:val="none" w:sz="0" w:space="0" w:color="auto"/>
      </w:divBdr>
    </w:div>
    <w:div w:id="957683291">
      <w:bodyDiv w:val="1"/>
      <w:marLeft w:val="0"/>
      <w:marRight w:val="0"/>
      <w:marTop w:val="0"/>
      <w:marBottom w:val="0"/>
      <w:divBdr>
        <w:top w:val="none" w:sz="0" w:space="0" w:color="auto"/>
        <w:left w:val="none" w:sz="0" w:space="0" w:color="auto"/>
        <w:bottom w:val="none" w:sz="0" w:space="0" w:color="auto"/>
        <w:right w:val="none" w:sz="0" w:space="0" w:color="auto"/>
      </w:divBdr>
    </w:div>
    <w:div w:id="957957493">
      <w:bodyDiv w:val="1"/>
      <w:marLeft w:val="0"/>
      <w:marRight w:val="0"/>
      <w:marTop w:val="0"/>
      <w:marBottom w:val="0"/>
      <w:divBdr>
        <w:top w:val="none" w:sz="0" w:space="0" w:color="auto"/>
        <w:left w:val="none" w:sz="0" w:space="0" w:color="auto"/>
        <w:bottom w:val="none" w:sz="0" w:space="0" w:color="auto"/>
        <w:right w:val="none" w:sz="0" w:space="0" w:color="auto"/>
      </w:divBdr>
    </w:div>
    <w:div w:id="961619447">
      <w:bodyDiv w:val="1"/>
      <w:marLeft w:val="0"/>
      <w:marRight w:val="0"/>
      <w:marTop w:val="0"/>
      <w:marBottom w:val="0"/>
      <w:divBdr>
        <w:top w:val="none" w:sz="0" w:space="0" w:color="auto"/>
        <w:left w:val="none" w:sz="0" w:space="0" w:color="auto"/>
        <w:bottom w:val="none" w:sz="0" w:space="0" w:color="auto"/>
        <w:right w:val="none" w:sz="0" w:space="0" w:color="auto"/>
      </w:divBdr>
    </w:div>
    <w:div w:id="963195117">
      <w:bodyDiv w:val="1"/>
      <w:marLeft w:val="0"/>
      <w:marRight w:val="0"/>
      <w:marTop w:val="0"/>
      <w:marBottom w:val="0"/>
      <w:divBdr>
        <w:top w:val="none" w:sz="0" w:space="0" w:color="auto"/>
        <w:left w:val="none" w:sz="0" w:space="0" w:color="auto"/>
        <w:bottom w:val="none" w:sz="0" w:space="0" w:color="auto"/>
        <w:right w:val="none" w:sz="0" w:space="0" w:color="auto"/>
      </w:divBdr>
    </w:div>
    <w:div w:id="965623715">
      <w:bodyDiv w:val="1"/>
      <w:marLeft w:val="0"/>
      <w:marRight w:val="0"/>
      <w:marTop w:val="0"/>
      <w:marBottom w:val="0"/>
      <w:divBdr>
        <w:top w:val="none" w:sz="0" w:space="0" w:color="auto"/>
        <w:left w:val="none" w:sz="0" w:space="0" w:color="auto"/>
        <w:bottom w:val="none" w:sz="0" w:space="0" w:color="auto"/>
        <w:right w:val="none" w:sz="0" w:space="0" w:color="auto"/>
      </w:divBdr>
    </w:div>
    <w:div w:id="966934453">
      <w:bodyDiv w:val="1"/>
      <w:marLeft w:val="0"/>
      <w:marRight w:val="0"/>
      <w:marTop w:val="0"/>
      <w:marBottom w:val="0"/>
      <w:divBdr>
        <w:top w:val="none" w:sz="0" w:space="0" w:color="auto"/>
        <w:left w:val="none" w:sz="0" w:space="0" w:color="auto"/>
        <w:bottom w:val="none" w:sz="0" w:space="0" w:color="auto"/>
        <w:right w:val="none" w:sz="0" w:space="0" w:color="auto"/>
      </w:divBdr>
    </w:div>
    <w:div w:id="967125903">
      <w:bodyDiv w:val="1"/>
      <w:marLeft w:val="0"/>
      <w:marRight w:val="0"/>
      <w:marTop w:val="0"/>
      <w:marBottom w:val="0"/>
      <w:divBdr>
        <w:top w:val="none" w:sz="0" w:space="0" w:color="auto"/>
        <w:left w:val="none" w:sz="0" w:space="0" w:color="auto"/>
        <w:bottom w:val="none" w:sz="0" w:space="0" w:color="auto"/>
        <w:right w:val="none" w:sz="0" w:space="0" w:color="auto"/>
      </w:divBdr>
    </w:div>
    <w:div w:id="972254226">
      <w:bodyDiv w:val="1"/>
      <w:marLeft w:val="0"/>
      <w:marRight w:val="0"/>
      <w:marTop w:val="0"/>
      <w:marBottom w:val="0"/>
      <w:divBdr>
        <w:top w:val="none" w:sz="0" w:space="0" w:color="auto"/>
        <w:left w:val="none" w:sz="0" w:space="0" w:color="auto"/>
        <w:bottom w:val="none" w:sz="0" w:space="0" w:color="auto"/>
        <w:right w:val="none" w:sz="0" w:space="0" w:color="auto"/>
      </w:divBdr>
    </w:div>
    <w:div w:id="974064448">
      <w:bodyDiv w:val="1"/>
      <w:marLeft w:val="0"/>
      <w:marRight w:val="0"/>
      <w:marTop w:val="0"/>
      <w:marBottom w:val="0"/>
      <w:divBdr>
        <w:top w:val="none" w:sz="0" w:space="0" w:color="auto"/>
        <w:left w:val="none" w:sz="0" w:space="0" w:color="auto"/>
        <w:bottom w:val="none" w:sz="0" w:space="0" w:color="auto"/>
        <w:right w:val="none" w:sz="0" w:space="0" w:color="auto"/>
      </w:divBdr>
    </w:div>
    <w:div w:id="976449347">
      <w:bodyDiv w:val="1"/>
      <w:marLeft w:val="0"/>
      <w:marRight w:val="0"/>
      <w:marTop w:val="0"/>
      <w:marBottom w:val="0"/>
      <w:divBdr>
        <w:top w:val="none" w:sz="0" w:space="0" w:color="auto"/>
        <w:left w:val="none" w:sz="0" w:space="0" w:color="auto"/>
        <w:bottom w:val="none" w:sz="0" w:space="0" w:color="auto"/>
        <w:right w:val="none" w:sz="0" w:space="0" w:color="auto"/>
      </w:divBdr>
    </w:div>
    <w:div w:id="979265603">
      <w:bodyDiv w:val="1"/>
      <w:marLeft w:val="0"/>
      <w:marRight w:val="0"/>
      <w:marTop w:val="0"/>
      <w:marBottom w:val="0"/>
      <w:divBdr>
        <w:top w:val="none" w:sz="0" w:space="0" w:color="auto"/>
        <w:left w:val="none" w:sz="0" w:space="0" w:color="auto"/>
        <w:bottom w:val="none" w:sz="0" w:space="0" w:color="auto"/>
        <w:right w:val="none" w:sz="0" w:space="0" w:color="auto"/>
      </w:divBdr>
    </w:div>
    <w:div w:id="979923766">
      <w:bodyDiv w:val="1"/>
      <w:marLeft w:val="0"/>
      <w:marRight w:val="0"/>
      <w:marTop w:val="0"/>
      <w:marBottom w:val="0"/>
      <w:divBdr>
        <w:top w:val="none" w:sz="0" w:space="0" w:color="auto"/>
        <w:left w:val="none" w:sz="0" w:space="0" w:color="auto"/>
        <w:bottom w:val="none" w:sz="0" w:space="0" w:color="auto"/>
        <w:right w:val="none" w:sz="0" w:space="0" w:color="auto"/>
      </w:divBdr>
    </w:div>
    <w:div w:id="981739246">
      <w:bodyDiv w:val="1"/>
      <w:marLeft w:val="0"/>
      <w:marRight w:val="0"/>
      <w:marTop w:val="0"/>
      <w:marBottom w:val="0"/>
      <w:divBdr>
        <w:top w:val="none" w:sz="0" w:space="0" w:color="auto"/>
        <w:left w:val="none" w:sz="0" w:space="0" w:color="auto"/>
        <w:bottom w:val="none" w:sz="0" w:space="0" w:color="auto"/>
        <w:right w:val="none" w:sz="0" w:space="0" w:color="auto"/>
      </w:divBdr>
    </w:div>
    <w:div w:id="985159205">
      <w:bodyDiv w:val="1"/>
      <w:marLeft w:val="0"/>
      <w:marRight w:val="0"/>
      <w:marTop w:val="0"/>
      <w:marBottom w:val="0"/>
      <w:divBdr>
        <w:top w:val="none" w:sz="0" w:space="0" w:color="auto"/>
        <w:left w:val="none" w:sz="0" w:space="0" w:color="auto"/>
        <w:bottom w:val="none" w:sz="0" w:space="0" w:color="auto"/>
        <w:right w:val="none" w:sz="0" w:space="0" w:color="auto"/>
      </w:divBdr>
    </w:div>
    <w:div w:id="987980634">
      <w:bodyDiv w:val="1"/>
      <w:marLeft w:val="0"/>
      <w:marRight w:val="0"/>
      <w:marTop w:val="0"/>
      <w:marBottom w:val="0"/>
      <w:divBdr>
        <w:top w:val="none" w:sz="0" w:space="0" w:color="auto"/>
        <w:left w:val="none" w:sz="0" w:space="0" w:color="auto"/>
        <w:bottom w:val="none" w:sz="0" w:space="0" w:color="auto"/>
        <w:right w:val="none" w:sz="0" w:space="0" w:color="auto"/>
      </w:divBdr>
    </w:div>
    <w:div w:id="988633232">
      <w:bodyDiv w:val="1"/>
      <w:marLeft w:val="0"/>
      <w:marRight w:val="0"/>
      <w:marTop w:val="0"/>
      <w:marBottom w:val="0"/>
      <w:divBdr>
        <w:top w:val="none" w:sz="0" w:space="0" w:color="auto"/>
        <w:left w:val="none" w:sz="0" w:space="0" w:color="auto"/>
        <w:bottom w:val="none" w:sz="0" w:space="0" w:color="auto"/>
        <w:right w:val="none" w:sz="0" w:space="0" w:color="auto"/>
      </w:divBdr>
    </w:div>
    <w:div w:id="990064890">
      <w:bodyDiv w:val="1"/>
      <w:marLeft w:val="0"/>
      <w:marRight w:val="0"/>
      <w:marTop w:val="0"/>
      <w:marBottom w:val="0"/>
      <w:divBdr>
        <w:top w:val="none" w:sz="0" w:space="0" w:color="auto"/>
        <w:left w:val="none" w:sz="0" w:space="0" w:color="auto"/>
        <w:bottom w:val="none" w:sz="0" w:space="0" w:color="auto"/>
        <w:right w:val="none" w:sz="0" w:space="0" w:color="auto"/>
      </w:divBdr>
    </w:div>
    <w:div w:id="991716677">
      <w:bodyDiv w:val="1"/>
      <w:marLeft w:val="0"/>
      <w:marRight w:val="0"/>
      <w:marTop w:val="0"/>
      <w:marBottom w:val="0"/>
      <w:divBdr>
        <w:top w:val="none" w:sz="0" w:space="0" w:color="auto"/>
        <w:left w:val="none" w:sz="0" w:space="0" w:color="auto"/>
        <w:bottom w:val="none" w:sz="0" w:space="0" w:color="auto"/>
        <w:right w:val="none" w:sz="0" w:space="0" w:color="auto"/>
      </w:divBdr>
    </w:div>
    <w:div w:id="996107231">
      <w:bodyDiv w:val="1"/>
      <w:marLeft w:val="0"/>
      <w:marRight w:val="0"/>
      <w:marTop w:val="0"/>
      <w:marBottom w:val="0"/>
      <w:divBdr>
        <w:top w:val="none" w:sz="0" w:space="0" w:color="auto"/>
        <w:left w:val="none" w:sz="0" w:space="0" w:color="auto"/>
        <w:bottom w:val="none" w:sz="0" w:space="0" w:color="auto"/>
        <w:right w:val="none" w:sz="0" w:space="0" w:color="auto"/>
      </w:divBdr>
    </w:div>
    <w:div w:id="998650092">
      <w:bodyDiv w:val="1"/>
      <w:marLeft w:val="0"/>
      <w:marRight w:val="0"/>
      <w:marTop w:val="0"/>
      <w:marBottom w:val="0"/>
      <w:divBdr>
        <w:top w:val="none" w:sz="0" w:space="0" w:color="auto"/>
        <w:left w:val="none" w:sz="0" w:space="0" w:color="auto"/>
        <w:bottom w:val="none" w:sz="0" w:space="0" w:color="auto"/>
        <w:right w:val="none" w:sz="0" w:space="0" w:color="auto"/>
      </w:divBdr>
    </w:div>
    <w:div w:id="1002003533">
      <w:bodyDiv w:val="1"/>
      <w:marLeft w:val="0"/>
      <w:marRight w:val="0"/>
      <w:marTop w:val="0"/>
      <w:marBottom w:val="0"/>
      <w:divBdr>
        <w:top w:val="none" w:sz="0" w:space="0" w:color="auto"/>
        <w:left w:val="none" w:sz="0" w:space="0" w:color="auto"/>
        <w:bottom w:val="none" w:sz="0" w:space="0" w:color="auto"/>
        <w:right w:val="none" w:sz="0" w:space="0" w:color="auto"/>
      </w:divBdr>
    </w:div>
    <w:div w:id="1005208784">
      <w:bodyDiv w:val="1"/>
      <w:marLeft w:val="0"/>
      <w:marRight w:val="0"/>
      <w:marTop w:val="0"/>
      <w:marBottom w:val="0"/>
      <w:divBdr>
        <w:top w:val="none" w:sz="0" w:space="0" w:color="auto"/>
        <w:left w:val="none" w:sz="0" w:space="0" w:color="auto"/>
        <w:bottom w:val="none" w:sz="0" w:space="0" w:color="auto"/>
        <w:right w:val="none" w:sz="0" w:space="0" w:color="auto"/>
      </w:divBdr>
    </w:div>
    <w:div w:id="1010986483">
      <w:bodyDiv w:val="1"/>
      <w:marLeft w:val="0"/>
      <w:marRight w:val="0"/>
      <w:marTop w:val="0"/>
      <w:marBottom w:val="0"/>
      <w:divBdr>
        <w:top w:val="none" w:sz="0" w:space="0" w:color="auto"/>
        <w:left w:val="none" w:sz="0" w:space="0" w:color="auto"/>
        <w:bottom w:val="none" w:sz="0" w:space="0" w:color="auto"/>
        <w:right w:val="none" w:sz="0" w:space="0" w:color="auto"/>
      </w:divBdr>
    </w:div>
    <w:div w:id="1013383288">
      <w:bodyDiv w:val="1"/>
      <w:marLeft w:val="0"/>
      <w:marRight w:val="0"/>
      <w:marTop w:val="0"/>
      <w:marBottom w:val="0"/>
      <w:divBdr>
        <w:top w:val="none" w:sz="0" w:space="0" w:color="auto"/>
        <w:left w:val="none" w:sz="0" w:space="0" w:color="auto"/>
        <w:bottom w:val="none" w:sz="0" w:space="0" w:color="auto"/>
        <w:right w:val="none" w:sz="0" w:space="0" w:color="auto"/>
      </w:divBdr>
    </w:div>
    <w:div w:id="1014651875">
      <w:bodyDiv w:val="1"/>
      <w:marLeft w:val="0"/>
      <w:marRight w:val="0"/>
      <w:marTop w:val="0"/>
      <w:marBottom w:val="0"/>
      <w:divBdr>
        <w:top w:val="none" w:sz="0" w:space="0" w:color="auto"/>
        <w:left w:val="none" w:sz="0" w:space="0" w:color="auto"/>
        <w:bottom w:val="none" w:sz="0" w:space="0" w:color="auto"/>
        <w:right w:val="none" w:sz="0" w:space="0" w:color="auto"/>
      </w:divBdr>
    </w:div>
    <w:div w:id="1015419627">
      <w:bodyDiv w:val="1"/>
      <w:marLeft w:val="0"/>
      <w:marRight w:val="0"/>
      <w:marTop w:val="0"/>
      <w:marBottom w:val="0"/>
      <w:divBdr>
        <w:top w:val="none" w:sz="0" w:space="0" w:color="auto"/>
        <w:left w:val="none" w:sz="0" w:space="0" w:color="auto"/>
        <w:bottom w:val="none" w:sz="0" w:space="0" w:color="auto"/>
        <w:right w:val="none" w:sz="0" w:space="0" w:color="auto"/>
      </w:divBdr>
    </w:div>
    <w:div w:id="1016075612">
      <w:bodyDiv w:val="1"/>
      <w:marLeft w:val="0"/>
      <w:marRight w:val="0"/>
      <w:marTop w:val="0"/>
      <w:marBottom w:val="0"/>
      <w:divBdr>
        <w:top w:val="none" w:sz="0" w:space="0" w:color="auto"/>
        <w:left w:val="none" w:sz="0" w:space="0" w:color="auto"/>
        <w:bottom w:val="none" w:sz="0" w:space="0" w:color="auto"/>
        <w:right w:val="none" w:sz="0" w:space="0" w:color="auto"/>
      </w:divBdr>
    </w:div>
    <w:div w:id="1021392948">
      <w:bodyDiv w:val="1"/>
      <w:marLeft w:val="0"/>
      <w:marRight w:val="0"/>
      <w:marTop w:val="0"/>
      <w:marBottom w:val="0"/>
      <w:divBdr>
        <w:top w:val="none" w:sz="0" w:space="0" w:color="auto"/>
        <w:left w:val="none" w:sz="0" w:space="0" w:color="auto"/>
        <w:bottom w:val="none" w:sz="0" w:space="0" w:color="auto"/>
        <w:right w:val="none" w:sz="0" w:space="0" w:color="auto"/>
      </w:divBdr>
    </w:div>
    <w:div w:id="1021590331">
      <w:bodyDiv w:val="1"/>
      <w:marLeft w:val="0"/>
      <w:marRight w:val="0"/>
      <w:marTop w:val="0"/>
      <w:marBottom w:val="0"/>
      <w:divBdr>
        <w:top w:val="none" w:sz="0" w:space="0" w:color="auto"/>
        <w:left w:val="none" w:sz="0" w:space="0" w:color="auto"/>
        <w:bottom w:val="none" w:sz="0" w:space="0" w:color="auto"/>
        <w:right w:val="none" w:sz="0" w:space="0" w:color="auto"/>
      </w:divBdr>
    </w:div>
    <w:div w:id="1025136422">
      <w:bodyDiv w:val="1"/>
      <w:marLeft w:val="0"/>
      <w:marRight w:val="0"/>
      <w:marTop w:val="0"/>
      <w:marBottom w:val="0"/>
      <w:divBdr>
        <w:top w:val="none" w:sz="0" w:space="0" w:color="auto"/>
        <w:left w:val="none" w:sz="0" w:space="0" w:color="auto"/>
        <w:bottom w:val="none" w:sz="0" w:space="0" w:color="auto"/>
        <w:right w:val="none" w:sz="0" w:space="0" w:color="auto"/>
      </w:divBdr>
    </w:div>
    <w:div w:id="1031150108">
      <w:bodyDiv w:val="1"/>
      <w:marLeft w:val="0"/>
      <w:marRight w:val="0"/>
      <w:marTop w:val="0"/>
      <w:marBottom w:val="0"/>
      <w:divBdr>
        <w:top w:val="none" w:sz="0" w:space="0" w:color="auto"/>
        <w:left w:val="none" w:sz="0" w:space="0" w:color="auto"/>
        <w:bottom w:val="none" w:sz="0" w:space="0" w:color="auto"/>
        <w:right w:val="none" w:sz="0" w:space="0" w:color="auto"/>
      </w:divBdr>
    </w:div>
    <w:div w:id="1037239844">
      <w:bodyDiv w:val="1"/>
      <w:marLeft w:val="0"/>
      <w:marRight w:val="0"/>
      <w:marTop w:val="0"/>
      <w:marBottom w:val="0"/>
      <w:divBdr>
        <w:top w:val="none" w:sz="0" w:space="0" w:color="auto"/>
        <w:left w:val="none" w:sz="0" w:space="0" w:color="auto"/>
        <w:bottom w:val="none" w:sz="0" w:space="0" w:color="auto"/>
        <w:right w:val="none" w:sz="0" w:space="0" w:color="auto"/>
      </w:divBdr>
    </w:div>
    <w:div w:id="1042024623">
      <w:bodyDiv w:val="1"/>
      <w:marLeft w:val="0"/>
      <w:marRight w:val="0"/>
      <w:marTop w:val="0"/>
      <w:marBottom w:val="0"/>
      <w:divBdr>
        <w:top w:val="none" w:sz="0" w:space="0" w:color="auto"/>
        <w:left w:val="none" w:sz="0" w:space="0" w:color="auto"/>
        <w:bottom w:val="none" w:sz="0" w:space="0" w:color="auto"/>
        <w:right w:val="none" w:sz="0" w:space="0" w:color="auto"/>
      </w:divBdr>
    </w:div>
    <w:div w:id="1043285348">
      <w:bodyDiv w:val="1"/>
      <w:marLeft w:val="0"/>
      <w:marRight w:val="0"/>
      <w:marTop w:val="0"/>
      <w:marBottom w:val="0"/>
      <w:divBdr>
        <w:top w:val="none" w:sz="0" w:space="0" w:color="auto"/>
        <w:left w:val="none" w:sz="0" w:space="0" w:color="auto"/>
        <w:bottom w:val="none" w:sz="0" w:space="0" w:color="auto"/>
        <w:right w:val="none" w:sz="0" w:space="0" w:color="auto"/>
      </w:divBdr>
    </w:div>
    <w:div w:id="1044210808">
      <w:bodyDiv w:val="1"/>
      <w:marLeft w:val="0"/>
      <w:marRight w:val="0"/>
      <w:marTop w:val="0"/>
      <w:marBottom w:val="0"/>
      <w:divBdr>
        <w:top w:val="none" w:sz="0" w:space="0" w:color="auto"/>
        <w:left w:val="none" w:sz="0" w:space="0" w:color="auto"/>
        <w:bottom w:val="none" w:sz="0" w:space="0" w:color="auto"/>
        <w:right w:val="none" w:sz="0" w:space="0" w:color="auto"/>
      </w:divBdr>
    </w:div>
    <w:div w:id="1046831684">
      <w:bodyDiv w:val="1"/>
      <w:marLeft w:val="0"/>
      <w:marRight w:val="0"/>
      <w:marTop w:val="0"/>
      <w:marBottom w:val="0"/>
      <w:divBdr>
        <w:top w:val="none" w:sz="0" w:space="0" w:color="auto"/>
        <w:left w:val="none" w:sz="0" w:space="0" w:color="auto"/>
        <w:bottom w:val="none" w:sz="0" w:space="0" w:color="auto"/>
        <w:right w:val="none" w:sz="0" w:space="0" w:color="auto"/>
      </w:divBdr>
    </w:div>
    <w:div w:id="1047879858">
      <w:bodyDiv w:val="1"/>
      <w:marLeft w:val="0"/>
      <w:marRight w:val="0"/>
      <w:marTop w:val="0"/>
      <w:marBottom w:val="0"/>
      <w:divBdr>
        <w:top w:val="none" w:sz="0" w:space="0" w:color="auto"/>
        <w:left w:val="none" w:sz="0" w:space="0" w:color="auto"/>
        <w:bottom w:val="none" w:sz="0" w:space="0" w:color="auto"/>
        <w:right w:val="none" w:sz="0" w:space="0" w:color="auto"/>
      </w:divBdr>
    </w:div>
    <w:div w:id="1051077821">
      <w:bodyDiv w:val="1"/>
      <w:marLeft w:val="0"/>
      <w:marRight w:val="0"/>
      <w:marTop w:val="0"/>
      <w:marBottom w:val="0"/>
      <w:divBdr>
        <w:top w:val="none" w:sz="0" w:space="0" w:color="auto"/>
        <w:left w:val="none" w:sz="0" w:space="0" w:color="auto"/>
        <w:bottom w:val="none" w:sz="0" w:space="0" w:color="auto"/>
        <w:right w:val="none" w:sz="0" w:space="0" w:color="auto"/>
      </w:divBdr>
    </w:div>
    <w:div w:id="1051999269">
      <w:bodyDiv w:val="1"/>
      <w:marLeft w:val="0"/>
      <w:marRight w:val="0"/>
      <w:marTop w:val="0"/>
      <w:marBottom w:val="0"/>
      <w:divBdr>
        <w:top w:val="none" w:sz="0" w:space="0" w:color="auto"/>
        <w:left w:val="none" w:sz="0" w:space="0" w:color="auto"/>
        <w:bottom w:val="none" w:sz="0" w:space="0" w:color="auto"/>
        <w:right w:val="none" w:sz="0" w:space="0" w:color="auto"/>
      </w:divBdr>
    </w:div>
    <w:div w:id="1052341090">
      <w:bodyDiv w:val="1"/>
      <w:marLeft w:val="0"/>
      <w:marRight w:val="0"/>
      <w:marTop w:val="0"/>
      <w:marBottom w:val="0"/>
      <w:divBdr>
        <w:top w:val="none" w:sz="0" w:space="0" w:color="auto"/>
        <w:left w:val="none" w:sz="0" w:space="0" w:color="auto"/>
        <w:bottom w:val="none" w:sz="0" w:space="0" w:color="auto"/>
        <w:right w:val="none" w:sz="0" w:space="0" w:color="auto"/>
      </w:divBdr>
    </w:div>
    <w:div w:id="1052654583">
      <w:bodyDiv w:val="1"/>
      <w:marLeft w:val="0"/>
      <w:marRight w:val="0"/>
      <w:marTop w:val="0"/>
      <w:marBottom w:val="0"/>
      <w:divBdr>
        <w:top w:val="none" w:sz="0" w:space="0" w:color="auto"/>
        <w:left w:val="none" w:sz="0" w:space="0" w:color="auto"/>
        <w:bottom w:val="none" w:sz="0" w:space="0" w:color="auto"/>
        <w:right w:val="none" w:sz="0" w:space="0" w:color="auto"/>
      </w:divBdr>
    </w:div>
    <w:div w:id="1054353688">
      <w:bodyDiv w:val="1"/>
      <w:marLeft w:val="0"/>
      <w:marRight w:val="0"/>
      <w:marTop w:val="0"/>
      <w:marBottom w:val="0"/>
      <w:divBdr>
        <w:top w:val="none" w:sz="0" w:space="0" w:color="auto"/>
        <w:left w:val="none" w:sz="0" w:space="0" w:color="auto"/>
        <w:bottom w:val="none" w:sz="0" w:space="0" w:color="auto"/>
        <w:right w:val="none" w:sz="0" w:space="0" w:color="auto"/>
      </w:divBdr>
    </w:div>
    <w:div w:id="1059598099">
      <w:bodyDiv w:val="1"/>
      <w:marLeft w:val="0"/>
      <w:marRight w:val="0"/>
      <w:marTop w:val="0"/>
      <w:marBottom w:val="0"/>
      <w:divBdr>
        <w:top w:val="none" w:sz="0" w:space="0" w:color="auto"/>
        <w:left w:val="none" w:sz="0" w:space="0" w:color="auto"/>
        <w:bottom w:val="none" w:sz="0" w:space="0" w:color="auto"/>
        <w:right w:val="none" w:sz="0" w:space="0" w:color="auto"/>
      </w:divBdr>
    </w:div>
    <w:div w:id="1060901745">
      <w:bodyDiv w:val="1"/>
      <w:marLeft w:val="0"/>
      <w:marRight w:val="0"/>
      <w:marTop w:val="0"/>
      <w:marBottom w:val="0"/>
      <w:divBdr>
        <w:top w:val="none" w:sz="0" w:space="0" w:color="auto"/>
        <w:left w:val="none" w:sz="0" w:space="0" w:color="auto"/>
        <w:bottom w:val="none" w:sz="0" w:space="0" w:color="auto"/>
        <w:right w:val="none" w:sz="0" w:space="0" w:color="auto"/>
      </w:divBdr>
    </w:div>
    <w:div w:id="1062290829">
      <w:bodyDiv w:val="1"/>
      <w:marLeft w:val="0"/>
      <w:marRight w:val="0"/>
      <w:marTop w:val="0"/>
      <w:marBottom w:val="0"/>
      <w:divBdr>
        <w:top w:val="none" w:sz="0" w:space="0" w:color="auto"/>
        <w:left w:val="none" w:sz="0" w:space="0" w:color="auto"/>
        <w:bottom w:val="none" w:sz="0" w:space="0" w:color="auto"/>
        <w:right w:val="none" w:sz="0" w:space="0" w:color="auto"/>
      </w:divBdr>
    </w:div>
    <w:div w:id="1062293334">
      <w:bodyDiv w:val="1"/>
      <w:marLeft w:val="0"/>
      <w:marRight w:val="0"/>
      <w:marTop w:val="0"/>
      <w:marBottom w:val="0"/>
      <w:divBdr>
        <w:top w:val="none" w:sz="0" w:space="0" w:color="auto"/>
        <w:left w:val="none" w:sz="0" w:space="0" w:color="auto"/>
        <w:bottom w:val="none" w:sz="0" w:space="0" w:color="auto"/>
        <w:right w:val="none" w:sz="0" w:space="0" w:color="auto"/>
      </w:divBdr>
    </w:div>
    <w:div w:id="1063605342">
      <w:bodyDiv w:val="1"/>
      <w:marLeft w:val="0"/>
      <w:marRight w:val="0"/>
      <w:marTop w:val="0"/>
      <w:marBottom w:val="0"/>
      <w:divBdr>
        <w:top w:val="none" w:sz="0" w:space="0" w:color="auto"/>
        <w:left w:val="none" w:sz="0" w:space="0" w:color="auto"/>
        <w:bottom w:val="none" w:sz="0" w:space="0" w:color="auto"/>
        <w:right w:val="none" w:sz="0" w:space="0" w:color="auto"/>
      </w:divBdr>
    </w:div>
    <w:div w:id="1068572566">
      <w:bodyDiv w:val="1"/>
      <w:marLeft w:val="0"/>
      <w:marRight w:val="0"/>
      <w:marTop w:val="0"/>
      <w:marBottom w:val="0"/>
      <w:divBdr>
        <w:top w:val="none" w:sz="0" w:space="0" w:color="auto"/>
        <w:left w:val="none" w:sz="0" w:space="0" w:color="auto"/>
        <w:bottom w:val="none" w:sz="0" w:space="0" w:color="auto"/>
        <w:right w:val="none" w:sz="0" w:space="0" w:color="auto"/>
      </w:divBdr>
    </w:div>
    <w:div w:id="1069310364">
      <w:bodyDiv w:val="1"/>
      <w:marLeft w:val="0"/>
      <w:marRight w:val="0"/>
      <w:marTop w:val="0"/>
      <w:marBottom w:val="0"/>
      <w:divBdr>
        <w:top w:val="none" w:sz="0" w:space="0" w:color="auto"/>
        <w:left w:val="none" w:sz="0" w:space="0" w:color="auto"/>
        <w:bottom w:val="none" w:sz="0" w:space="0" w:color="auto"/>
        <w:right w:val="none" w:sz="0" w:space="0" w:color="auto"/>
      </w:divBdr>
    </w:div>
    <w:div w:id="1072508405">
      <w:bodyDiv w:val="1"/>
      <w:marLeft w:val="0"/>
      <w:marRight w:val="0"/>
      <w:marTop w:val="0"/>
      <w:marBottom w:val="0"/>
      <w:divBdr>
        <w:top w:val="none" w:sz="0" w:space="0" w:color="auto"/>
        <w:left w:val="none" w:sz="0" w:space="0" w:color="auto"/>
        <w:bottom w:val="none" w:sz="0" w:space="0" w:color="auto"/>
        <w:right w:val="none" w:sz="0" w:space="0" w:color="auto"/>
      </w:divBdr>
    </w:div>
    <w:div w:id="1074157506">
      <w:bodyDiv w:val="1"/>
      <w:marLeft w:val="0"/>
      <w:marRight w:val="0"/>
      <w:marTop w:val="0"/>
      <w:marBottom w:val="0"/>
      <w:divBdr>
        <w:top w:val="none" w:sz="0" w:space="0" w:color="auto"/>
        <w:left w:val="none" w:sz="0" w:space="0" w:color="auto"/>
        <w:bottom w:val="none" w:sz="0" w:space="0" w:color="auto"/>
        <w:right w:val="none" w:sz="0" w:space="0" w:color="auto"/>
      </w:divBdr>
    </w:div>
    <w:div w:id="1079401279">
      <w:bodyDiv w:val="1"/>
      <w:marLeft w:val="0"/>
      <w:marRight w:val="0"/>
      <w:marTop w:val="0"/>
      <w:marBottom w:val="0"/>
      <w:divBdr>
        <w:top w:val="none" w:sz="0" w:space="0" w:color="auto"/>
        <w:left w:val="none" w:sz="0" w:space="0" w:color="auto"/>
        <w:bottom w:val="none" w:sz="0" w:space="0" w:color="auto"/>
        <w:right w:val="none" w:sz="0" w:space="0" w:color="auto"/>
      </w:divBdr>
    </w:div>
    <w:div w:id="1087926214">
      <w:bodyDiv w:val="1"/>
      <w:marLeft w:val="0"/>
      <w:marRight w:val="0"/>
      <w:marTop w:val="0"/>
      <w:marBottom w:val="0"/>
      <w:divBdr>
        <w:top w:val="none" w:sz="0" w:space="0" w:color="auto"/>
        <w:left w:val="none" w:sz="0" w:space="0" w:color="auto"/>
        <w:bottom w:val="none" w:sz="0" w:space="0" w:color="auto"/>
        <w:right w:val="none" w:sz="0" w:space="0" w:color="auto"/>
      </w:divBdr>
    </w:div>
    <w:div w:id="1089160828">
      <w:bodyDiv w:val="1"/>
      <w:marLeft w:val="0"/>
      <w:marRight w:val="0"/>
      <w:marTop w:val="0"/>
      <w:marBottom w:val="0"/>
      <w:divBdr>
        <w:top w:val="none" w:sz="0" w:space="0" w:color="auto"/>
        <w:left w:val="none" w:sz="0" w:space="0" w:color="auto"/>
        <w:bottom w:val="none" w:sz="0" w:space="0" w:color="auto"/>
        <w:right w:val="none" w:sz="0" w:space="0" w:color="auto"/>
      </w:divBdr>
    </w:div>
    <w:div w:id="1090156894">
      <w:bodyDiv w:val="1"/>
      <w:marLeft w:val="0"/>
      <w:marRight w:val="0"/>
      <w:marTop w:val="0"/>
      <w:marBottom w:val="0"/>
      <w:divBdr>
        <w:top w:val="none" w:sz="0" w:space="0" w:color="auto"/>
        <w:left w:val="none" w:sz="0" w:space="0" w:color="auto"/>
        <w:bottom w:val="none" w:sz="0" w:space="0" w:color="auto"/>
        <w:right w:val="none" w:sz="0" w:space="0" w:color="auto"/>
      </w:divBdr>
    </w:div>
    <w:div w:id="1090585145">
      <w:bodyDiv w:val="1"/>
      <w:marLeft w:val="0"/>
      <w:marRight w:val="0"/>
      <w:marTop w:val="0"/>
      <w:marBottom w:val="0"/>
      <w:divBdr>
        <w:top w:val="none" w:sz="0" w:space="0" w:color="auto"/>
        <w:left w:val="none" w:sz="0" w:space="0" w:color="auto"/>
        <w:bottom w:val="none" w:sz="0" w:space="0" w:color="auto"/>
        <w:right w:val="none" w:sz="0" w:space="0" w:color="auto"/>
      </w:divBdr>
    </w:div>
    <w:div w:id="1091896841">
      <w:bodyDiv w:val="1"/>
      <w:marLeft w:val="0"/>
      <w:marRight w:val="0"/>
      <w:marTop w:val="0"/>
      <w:marBottom w:val="0"/>
      <w:divBdr>
        <w:top w:val="none" w:sz="0" w:space="0" w:color="auto"/>
        <w:left w:val="none" w:sz="0" w:space="0" w:color="auto"/>
        <w:bottom w:val="none" w:sz="0" w:space="0" w:color="auto"/>
        <w:right w:val="none" w:sz="0" w:space="0" w:color="auto"/>
      </w:divBdr>
    </w:div>
    <w:div w:id="1092579711">
      <w:bodyDiv w:val="1"/>
      <w:marLeft w:val="0"/>
      <w:marRight w:val="0"/>
      <w:marTop w:val="0"/>
      <w:marBottom w:val="0"/>
      <w:divBdr>
        <w:top w:val="none" w:sz="0" w:space="0" w:color="auto"/>
        <w:left w:val="none" w:sz="0" w:space="0" w:color="auto"/>
        <w:bottom w:val="none" w:sz="0" w:space="0" w:color="auto"/>
        <w:right w:val="none" w:sz="0" w:space="0" w:color="auto"/>
      </w:divBdr>
    </w:div>
    <w:div w:id="1094010831">
      <w:bodyDiv w:val="1"/>
      <w:marLeft w:val="0"/>
      <w:marRight w:val="0"/>
      <w:marTop w:val="0"/>
      <w:marBottom w:val="0"/>
      <w:divBdr>
        <w:top w:val="none" w:sz="0" w:space="0" w:color="auto"/>
        <w:left w:val="none" w:sz="0" w:space="0" w:color="auto"/>
        <w:bottom w:val="none" w:sz="0" w:space="0" w:color="auto"/>
        <w:right w:val="none" w:sz="0" w:space="0" w:color="auto"/>
      </w:divBdr>
    </w:div>
    <w:div w:id="1094976575">
      <w:bodyDiv w:val="1"/>
      <w:marLeft w:val="0"/>
      <w:marRight w:val="0"/>
      <w:marTop w:val="0"/>
      <w:marBottom w:val="0"/>
      <w:divBdr>
        <w:top w:val="none" w:sz="0" w:space="0" w:color="auto"/>
        <w:left w:val="none" w:sz="0" w:space="0" w:color="auto"/>
        <w:bottom w:val="none" w:sz="0" w:space="0" w:color="auto"/>
        <w:right w:val="none" w:sz="0" w:space="0" w:color="auto"/>
      </w:divBdr>
    </w:div>
    <w:div w:id="1099452980">
      <w:bodyDiv w:val="1"/>
      <w:marLeft w:val="0"/>
      <w:marRight w:val="0"/>
      <w:marTop w:val="0"/>
      <w:marBottom w:val="0"/>
      <w:divBdr>
        <w:top w:val="none" w:sz="0" w:space="0" w:color="auto"/>
        <w:left w:val="none" w:sz="0" w:space="0" w:color="auto"/>
        <w:bottom w:val="none" w:sz="0" w:space="0" w:color="auto"/>
        <w:right w:val="none" w:sz="0" w:space="0" w:color="auto"/>
      </w:divBdr>
    </w:div>
    <w:div w:id="1101343463">
      <w:bodyDiv w:val="1"/>
      <w:marLeft w:val="0"/>
      <w:marRight w:val="0"/>
      <w:marTop w:val="0"/>
      <w:marBottom w:val="0"/>
      <w:divBdr>
        <w:top w:val="none" w:sz="0" w:space="0" w:color="auto"/>
        <w:left w:val="none" w:sz="0" w:space="0" w:color="auto"/>
        <w:bottom w:val="none" w:sz="0" w:space="0" w:color="auto"/>
        <w:right w:val="none" w:sz="0" w:space="0" w:color="auto"/>
      </w:divBdr>
    </w:div>
    <w:div w:id="1108739110">
      <w:bodyDiv w:val="1"/>
      <w:marLeft w:val="0"/>
      <w:marRight w:val="0"/>
      <w:marTop w:val="0"/>
      <w:marBottom w:val="0"/>
      <w:divBdr>
        <w:top w:val="none" w:sz="0" w:space="0" w:color="auto"/>
        <w:left w:val="none" w:sz="0" w:space="0" w:color="auto"/>
        <w:bottom w:val="none" w:sz="0" w:space="0" w:color="auto"/>
        <w:right w:val="none" w:sz="0" w:space="0" w:color="auto"/>
      </w:divBdr>
    </w:div>
    <w:div w:id="1110011196">
      <w:bodyDiv w:val="1"/>
      <w:marLeft w:val="0"/>
      <w:marRight w:val="0"/>
      <w:marTop w:val="0"/>
      <w:marBottom w:val="0"/>
      <w:divBdr>
        <w:top w:val="none" w:sz="0" w:space="0" w:color="auto"/>
        <w:left w:val="none" w:sz="0" w:space="0" w:color="auto"/>
        <w:bottom w:val="none" w:sz="0" w:space="0" w:color="auto"/>
        <w:right w:val="none" w:sz="0" w:space="0" w:color="auto"/>
      </w:divBdr>
    </w:div>
    <w:div w:id="1116025987">
      <w:bodyDiv w:val="1"/>
      <w:marLeft w:val="0"/>
      <w:marRight w:val="0"/>
      <w:marTop w:val="0"/>
      <w:marBottom w:val="0"/>
      <w:divBdr>
        <w:top w:val="none" w:sz="0" w:space="0" w:color="auto"/>
        <w:left w:val="none" w:sz="0" w:space="0" w:color="auto"/>
        <w:bottom w:val="none" w:sz="0" w:space="0" w:color="auto"/>
        <w:right w:val="none" w:sz="0" w:space="0" w:color="auto"/>
      </w:divBdr>
    </w:div>
    <w:div w:id="1117874416">
      <w:bodyDiv w:val="1"/>
      <w:marLeft w:val="0"/>
      <w:marRight w:val="0"/>
      <w:marTop w:val="0"/>
      <w:marBottom w:val="0"/>
      <w:divBdr>
        <w:top w:val="none" w:sz="0" w:space="0" w:color="auto"/>
        <w:left w:val="none" w:sz="0" w:space="0" w:color="auto"/>
        <w:bottom w:val="none" w:sz="0" w:space="0" w:color="auto"/>
        <w:right w:val="none" w:sz="0" w:space="0" w:color="auto"/>
      </w:divBdr>
    </w:div>
    <w:div w:id="1119034975">
      <w:bodyDiv w:val="1"/>
      <w:marLeft w:val="0"/>
      <w:marRight w:val="0"/>
      <w:marTop w:val="0"/>
      <w:marBottom w:val="0"/>
      <w:divBdr>
        <w:top w:val="none" w:sz="0" w:space="0" w:color="auto"/>
        <w:left w:val="none" w:sz="0" w:space="0" w:color="auto"/>
        <w:bottom w:val="none" w:sz="0" w:space="0" w:color="auto"/>
        <w:right w:val="none" w:sz="0" w:space="0" w:color="auto"/>
      </w:divBdr>
    </w:div>
    <w:div w:id="1120295557">
      <w:bodyDiv w:val="1"/>
      <w:marLeft w:val="0"/>
      <w:marRight w:val="0"/>
      <w:marTop w:val="0"/>
      <w:marBottom w:val="0"/>
      <w:divBdr>
        <w:top w:val="none" w:sz="0" w:space="0" w:color="auto"/>
        <w:left w:val="none" w:sz="0" w:space="0" w:color="auto"/>
        <w:bottom w:val="none" w:sz="0" w:space="0" w:color="auto"/>
        <w:right w:val="none" w:sz="0" w:space="0" w:color="auto"/>
      </w:divBdr>
    </w:div>
    <w:div w:id="1120806983">
      <w:bodyDiv w:val="1"/>
      <w:marLeft w:val="0"/>
      <w:marRight w:val="0"/>
      <w:marTop w:val="0"/>
      <w:marBottom w:val="0"/>
      <w:divBdr>
        <w:top w:val="none" w:sz="0" w:space="0" w:color="auto"/>
        <w:left w:val="none" w:sz="0" w:space="0" w:color="auto"/>
        <w:bottom w:val="none" w:sz="0" w:space="0" w:color="auto"/>
        <w:right w:val="none" w:sz="0" w:space="0" w:color="auto"/>
      </w:divBdr>
    </w:div>
    <w:div w:id="1126046098">
      <w:bodyDiv w:val="1"/>
      <w:marLeft w:val="0"/>
      <w:marRight w:val="0"/>
      <w:marTop w:val="0"/>
      <w:marBottom w:val="0"/>
      <w:divBdr>
        <w:top w:val="none" w:sz="0" w:space="0" w:color="auto"/>
        <w:left w:val="none" w:sz="0" w:space="0" w:color="auto"/>
        <w:bottom w:val="none" w:sz="0" w:space="0" w:color="auto"/>
        <w:right w:val="none" w:sz="0" w:space="0" w:color="auto"/>
      </w:divBdr>
    </w:div>
    <w:div w:id="1130132663">
      <w:bodyDiv w:val="1"/>
      <w:marLeft w:val="0"/>
      <w:marRight w:val="0"/>
      <w:marTop w:val="0"/>
      <w:marBottom w:val="0"/>
      <w:divBdr>
        <w:top w:val="none" w:sz="0" w:space="0" w:color="auto"/>
        <w:left w:val="none" w:sz="0" w:space="0" w:color="auto"/>
        <w:bottom w:val="none" w:sz="0" w:space="0" w:color="auto"/>
        <w:right w:val="none" w:sz="0" w:space="0" w:color="auto"/>
      </w:divBdr>
    </w:div>
    <w:div w:id="1132404928">
      <w:bodyDiv w:val="1"/>
      <w:marLeft w:val="0"/>
      <w:marRight w:val="0"/>
      <w:marTop w:val="0"/>
      <w:marBottom w:val="0"/>
      <w:divBdr>
        <w:top w:val="none" w:sz="0" w:space="0" w:color="auto"/>
        <w:left w:val="none" w:sz="0" w:space="0" w:color="auto"/>
        <w:bottom w:val="none" w:sz="0" w:space="0" w:color="auto"/>
        <w:right w:val="none" w:sz="0" w:space="0" w:color="auto"/>
      </w:divBdr>
    </w:div>
    <w:div w:id="1132678693">
      <w:bodyDiv w:val="1"/>
      <w:marLeft w:val="0"/>
      <w:marRight w:val="0"/>
      <w:marTop w:val="0"/>
      <w:marBottom w:val="0"/>
      <w:divBdr>
        <w:top w:val="none" w:sz="0" w:space="0" w:color="auto"/>
        <w:left w:val="none" w:sz="0" w:space="0" w:color="auto"/>
        <w:bottom w:val="none" w:sz="0" w:space="0" w:color="auto"/>
        <w:right w:val="none" w:sz="0" w:space="0" w:color="auto"/>
      </w:divBdr>
    </w:div>
    <w:div w:id="1135873424">
      <w:bodyDiv w:val="1"/>
      <w:marLeft w:val="0"/>
      <w:marRight w:val="0"/>
      <w:marTop w:val="0"/>
      <w:marBottom w:val="0"/>
      <w:divBdr>
        <w:top w:val="none" w:sz="0" w:space="0" w:color="auto"/>
        <w:left w:val="none" w:sz="0" w:space="0" w:color="auto"/>
        <w:bottom w:val="none" w:sz="0" w:space="0" w:color="auto"/>
        <w:right w:val="none" w:sz="0" w:space="0" w:color="auto"/>
      </w:divBdr>
    </w:div>
    <w:div w:id="1136600526">
      <w:bodyDiv w:val="1"/>
      <w:marLeft w:val="0"/>
      <w:marRight w:val="0"/>
      <w:marTop w:val="0"/>
      <w:marBottom w:val="0"/>
      <w:divBdr>
        <w:top w:val="none" w:sz="0" w:space="0" w:color="auto"/>
        <w:left w:val="none" w:sz="0" w:space="0" w:color="auto"/>
        <w:bottom w:val="none" w:sz="0" w:space="0" w:color="auto"/>
        <w:right w:val="none" w:sz="0" w:space="0" w:color="auto"/>
      </w:divBdr>
    </w:div>
    <w:div w:id="1137182768">
      <w:bodyDiv w:val="1"/>
      <w:marLeft w:val="0"/>
      <w:marRight w:val="0"/>
      <w:marTop w:val="0"/>
      <w:marBottom w:val="0"/>
      <w:divBdr>
        <w:top w:val="none" w:sz="0" w:space="0" w:color="auto"/>
        <w:left w:val="none" w:sz="0" w:space="0" w:color="auto"/>
        <w:bottom w:val="none" w:sz="0" w:space="0" w:color="auto"/>
        <w:right w:val="none" w:sz="0" w:space="0" w:color="auto"/>
      </w:divBdr>
    </w:div>
    <w:div w:id="1137722332">
      <w:bodyDiv w:val="1"/>
      <w:marLeft w:val="0"/>
      <w:marRight w:val="0"/>
      <w:marTop w:val="0"/>
      <w:marBottom w:val="0"/>
      <w:divBdr>
        <w:top w:val="none" w:sz="0" w:space="0" w:color="auto"/>
        <w:left w:val="none" w:sz="0" w:space="0" w:color="auto"/>
        <w:bottom w:val="none" w:sz="0" w:space="0" w:color="auto"/>
        <w:right w:val="none" w:sz="0" w:space="0" w:color="auto"/>
      </w:divBdr>
    </w:div>
    <w:div w:id="1138182259">
      <w:bodyDiv w:val="1"/>
      <w:marLeft w:val="0"/>
      <w:marRight w:val="0"/>
      <w:marTop w:val="0"/>
      <w:marBottom w:val="0"/>
      <w:divBdr>
        <w:top w:val="none" w:sz="0" w:space="0" w:color="auto"/>
        <w:left w:val="none" w:sz="0" w:space="0" w:color="auto"/>
        <w:bottom w:val="none" w:sz="0" w:space="0" w:color="auto"/>
        <w:right w:val="none" w:sz="0" w:space="0" w:color="auto"/>
      </w:divBdr>
    </w:div>
    <w:div w:id="1147551919">
      <w:bodyDiv w:val="1"/>
      <w:marLeft w:val="0"/>
      <w:marRight w:val="0"/>
      <w:marTop w:val="0"/>
      <w:marBottom w:val="0"/>
      <w:divBdr>
        <w:top w:val="none" w:sz="0" w:space="0" w:color="auto"/>
        <w:left w:val="none" w:sz="0" w:space="0" w:color="auto"/>
        <w:bottom w:val="none" w:sz="0" w:space="0" w:color="auto"/>
        <w:right w:val="none" w:sz="0" w:space="0" w:color="auto"/>
      </w:divBdr>
    </w:div>
    <w:div w:id="1147863788">
      <w:bodyDiv w:val="1"/>
      <w:marLeft w:val="0"/>
      <w:marRight w:val="0"/>
      <w:marTop w:val="0"/>
      <w:marBottom w:val="0"/>
      <w:divBdr>
        <w:top w:val="none" w:sz="0" w:space="0" w:color="auto"/>
        <w:left w:val="none" w:sz="0" w:space="0" w:color="auto"/>
        <w:bottom w:val="none" w:sz="0" w:space="0" w:color="auto"/>
        <w:right w:val="none" w:sz="0" w:space="0" w:color="auto"/>
      </w:divBdr>
    </w:div>
    <w:div w:id="1150634792">
      <w:bodyDiv w:val="1"/>
      <w:marLeft w:val="0"/>
      <w:marRight w:val="0"/>
      <w:marTop w:val="0"/>
      <w:marBottom w:val="0"/>
      <w:divBdr>
        <w:top w:val="none" w:sz="0" w:space="0" w:color="auto"/>
        <w:left w:val="none" w:sz="0" w:space="0" w:color="auto"/>
        <w:bottom w:val="none" w:sz="0" w:space="0" w:color="auto"/>
        <w:right w:val="none" w:sz="0" w:space="0" w:color="auto"/>
      </w:divBdr>
    </w:div>
    <w:div w:id="1151558750">
      <w:bodyDiv w:val="1"/>
      <w:marLeft w:val="0"/>
      <w:marRight w:val="0"/>
      <w:marTop w:val="0"/>
      <w:marBottom w:val="0"/>
      <w:divBdr>
        <w:top w:val="none" w:sz="0" w:space="0" w:color="auto"/>
        <w:left w:val="none" w:sz="0" w:space="0" w:color="auto"/>
        <w:bottom w:val="none" w:sz="0" w:space="0" w:color="auto"/>
        <w:right w:val="none" w:sz="0" w:space="0" w:color="auto"/>
      </w:divBdr>
    </w:div>
    <w:div w:id="1151559416">
      <w:bodyDiv w:val="1"/>
      <w:marLeft w:val="0"/>
      <w:marRight w:val="0"/>
      <w:marTop w:val="0"/>
      <w:marBottom w:val="0"/>
      <w:divBdr>
        <w:top w:val="none" w:sz="0" w:space="0" w:color="auto"/>
        <w:left w:val="none" w:sz="0" w:space="0" w:color="auto"/>
        <w:bottom w:val="none" w:sz="0" w:space="0" w:color="auto"/>
        <w:right w:val="none" w:sz="0" w:space="0" w:color="auto"/>
      </w:divBdr>
    </w:div>
    <w:div w:id="1152987003">
      <w:bodyDiv w:val="1"/>
      <w:marLeft w:val="0"/>
      <w:marRight w:val="0"/>
      <w:marTop w:val="0"/>
      <w:marBottom w:val="0"/>
      <w:divBdr>
        <w:top w:val="none" w:sz="0" w:space="0" w:color="auto"/>
        <w:left w:val="none" w:sz="0" w:space="0" w:color="auto"/>
        <w:bottom w:val="none" w:sz="0" w:space="0" w:color="auto"/>
        <w:right w:val="none" w:sz="0" w:space="0" w:color="auto"/>
      </w:divBdr>
    </w:div>
    <w:div w:id="1155217062">
      <w:bodyDiv w:val="1"/>
      <w:marLeft w:val="0"/>
      <w:marRight w:val="0"/>
      <w:marTop w:val="0"/>
      <w:marBottom w:val="0"/>
      <w:divBdr>
        <w:top w:val="none" w:sz="0" w:space="0" w:color="auto"/>
        <w:left w:val="none" w:sz="0" w:space="0" w:color="auto"/>
        <w:bottom w:val="none" w:sz="0" w:space="0" w:color="auto"/>
        <w:right w:val="none" w:sz="0" w:space="0" w:color="auto"/>
      </w:divBdr>
    </w:div>
    <w:div w:id="1155269035">
      <w:bodyDiv w:val="1"/>
      <w:marLeft w:val="0"/>
      <w:marRight w:val="0"/>
      <w:marTop w:val="0"/>
      <w:marBottom w:val="0"/>
      <w:divBdr>
        <w:top w:val="none" w:sz="0" w:space="0" w:color="auto"/>
        <w:left w:val="none" w:sz="0" w:space="0" w:color="auto"/>
        <w:bottom w:val="none" w:sz="0" w:space="0" w:color="auto"/>
        <w:right w:val="none" w:sz="0" w:space="0" w:color="auto"/>
      </w:divBdr>
    </w:div>
    <w:div w:id="1155534616">
      <w:bodyDiv w:val="1"/>
      <w:marLeft w:val="0"/>
      <w:marRight w:val="0"/>
      <w:marTop w:val="0"/>
      <w:marBottom w:val="0"/>
      <w:divBdr>
        <w:top w:val="none" w:sz="0" w:space="0" w:color="auto"/>
        <w:left w:val="none" w:sz="0" w:space="0" w:color="auto"/>
        <w:bottom w:val="none" w:sz="0" w:space="0" w:color="auto"/>
        <w:right w:val="none" w:sz="0" w:space="0" w:color="auto"/>
      </w:divBdr>
    </w:div>
    <w:div w:id="1155878208">
      <w:bodyDiv w:val="1"/>
      <w:marLeft w:val="0"/>
      <w:marRight w:val="0"/>
      <w:marTop w:val="0"/>
      <w:marBottom w:val="0"/>
      <w:divBdr>
        <w:top w:val="none" w:sz="0" w:space="0" w:color="auto"/>
        <w:left w:val="none" w:sz="0" w:space="0" w:color="auto"/>
        <w:bottom w:val="none" w:sz="0" w:space="0" w:color="auto"/>
        <w:right w:val="none" w:sz="0" w:space="0" w:color="auto"/>
      </w:divBdr>
    </w:div>
    <w:div w:id="1158231777">
      <w:bodyDiv w:val="1"/>
      <w:marLeft w:val="0"/>
      <w:marRight w:val="0"/>
      <w:marTop w:val="0"/>
      <w:marBottom w:val="0"/>
      <w:divBdr>
        <w:top w:val="none" w:sz="0" w:space="0" w:color="auto"/>
        <w:left w:val="none" w:sz="0" w:space="0" w:color="auto"/>
        <w:bottom w:val="none" w:sz="0" w:space="0" w:color="auto"/>
        <w:right w:val="none" w:sz="0" w:space="0" w:color="auto"/>
      </w:divBdr>
    </w:div>
    <w:div w:id="1173228394">
      <w:bodyDiv w:val="1"/>
      <w:marLeft w:val="0"/>
      <w:marRight w:val="0"/>
      <w:marTop w:val="0"/>
      <w:marBottom w:val="0"/>
      <w:divBdr>
        <w:top w:val="none" w:sz="0" w:space="0" w:color="auto"/>
        <w:left w:val="none" w:sz="0" w:space="0" w:color="auto"/>
        <w:bottom w:val="none" w:sz="0" w:space="0" w:color="auto"/>
        <w:right w:val="none" w:sz="0" w:space="0" w:color="auto"/>
      </w:divBdr>
    </w:div>
    <w:div w:id="1176920608">
      <w:bodyDiv w:val="1"/>
      <w:marLeft w:val="0"/>
      <w:marRight w:val="0"/>
      <w:marTop w:val="0"/>
      <w:marBottom w:val="0"/>
      <w:divBdr>
        <w:top w:val="none" w:sz="0" w:space="0" w:color="auto"/>
        <w:left w:val="none" w:sz="0" w:space="0" w:color="auto"/>
        <w:bottom w:val="none" w:sz="0" w:space="0" w:color="auto"/>
        <w:right w:val="none" w:sz="0" w:space="0" w:color="auto"/>
      </w:divBdr>
    </w:div>
    <w:div w:id="1181122360">
      <w:bodyDiv w:val="1"/>
      <w:marLeft w:val="0"/>
      <w:marRight w:val="0"/>
      <w:marTop w:val="0"/>
      <w:marBottom w:val="0"/>
      <w:divBdr>
        <w:top w:val="none" w:sz="0" w:space="0" w:color="auto"/>
        <w:left w:val="none" w:sz="0" w:space="0" w:color="auto"/>
        <w:bottom w:val="none" w:sz="0" w:space="0" w:color="auto"/>
        <w:right w:val="none" w:sz="0" w:space="0" w:color="auto"/>
      </w:divBdr>
    </w:div>
    <w:div w:id="1198273958">
      <w:bodyDiv w:val="1"/>
      <w:marLeft w:val="0"/>
      <w:marRight w:val="0"/>
      <w:marTop w:val="0"/>
      <w:marBottom w:val="0"/>
      <w:divBdr>
        <w:top w:val="none" w:sz="0" w:space="0" w:color="auto"/>
        <w:left w:val="none" w:sz="0" w:space="0" w:color="auto"/>
        <w:bottom w:val="none" w:sz="0" w:space="0" w:color="auto"/>
        <w:right w:val="none" w:sz="0" w:space="0" w:color="auto"/>
      </w:divBdr>
    </w:div>
    <w:div w:id="1200779764">
      <w:bodyDiv w:val="1"/>
      <w:marLeft w:val="0"/>
      <w:marRight w:val="0"/>
      <w:marTop w:val="0"/>
      <w:marBottom w:val="0"/>
      <w:divBdr>
        <w:top w:val="none" w:sz="0" w:space="0" w:color="auto"/>
        <w:left w:val="none" w:sz="0" w:space="0" w:color="auto"/>
        <w:bottom w:val="none" w:sz="0" w:space="0" w:color="auto"/>
        <w:right w:val="none" w:sz="0" w:space="0" w:color="auto"/>
      </w:divBdr>
    </w:div>
    <w:div w:id="1200893090">
      <w:bodyDiv w:val="1"/>
      <w:marLeft w:val="0"/>
      <w:marRight w:val="0"/>
      <w:marTop w:val="0"/>
      <w:marBottom w:val="0"/>
      <w:divBdr>
        <w:top w:val="none" w:sz="0" w:space="0" w:color="auto"/>
        <w:left w:val="none" w:sz="0" w:space="0" w:color="auto"/>
        <w:bottom w:val="none" w:sz="0" w:space="0" w:color="auto"/>
        <w:right w:val="none" w:sz="0" w:space="0" w:color="auto"/>
      </w:divBdr>
    </w:div>
    <w:div w:id="1207834720">
      <w:bodyDiv w:val="1"/>
      <w:marLeft w:val="0"/>
      <w:marRight w:val="0"/>
      <w:marTop w:val="0"/>
      <w:marBottom w:val="0"/>
      <w:divBdr>
        <w:top w:val="none" w:sz="0" w:space="0" w:color="auto"/>
        <w:left w:val="none" w:sz="0" w:space="0" w:color="auto"/>
        <w:bottom w:val="none" w:sz="0" w:space="0" w:color="auto"/>
        <w:right w:val="none" w:sz="0" w:space="0" w:color="auto"/>
      </w:divBdr>
    </w:div>
    <w:div w:id="1207910306">
      <w:bodyDiv w:val="1"/>
      <w:marLeft w:val="0"/>
      <w:marRight w:val="0"/>
      <w:marTop w:val="0"/>
      <w:marBottom w:val="0"/>
      <w:divBdr>
        <w:top w:val="none" w:sz="0" w:space="0" w:color="auto"/>
        <w:left w:val="none" w:sz="0" w:space="0" w:color="auto"/>
        <w:bottom w:val="none" w:sz="0" w:space="0" w:color="auto"/>
        <w:right w:val="none" w:sz="0" w:space="0" w:color="auto"/>
      </w:divBdr>
    </w:div>
    <w:div w:id="1212496399">
      <w:bodyDiv w:val="1"/>
      <w:marLeft w:val="0"/>
      <w:marRight w:val="0"/>
      <w:marTop w:val="0"/>
      <w:marBottom w:val="0"/>
      <w:divBdr>
        <w:top w:val="none" w:sz="0" w:space="0" w:color="auto"/>
        <w:left w:val="none" w:sz="0" w:space="0" w:color="auto"/>
        <w:bottom w:val="none" w:sz="0" w:space="0" w:color="auto"/>
        <w:right w:val="none" w:sz="0" w:space="0" w:color="auto"/>
      </w:divBdr>
    </w:div>
    <w:div w:id="1223715549">
      <w:bodyDiv w:val="1"/>
      <w:marLeft w:val="0"/>
      <w:marRight w:val="0"/>
      <w:marTop w:val="0"/>
      <w:marBottom w:val="0"/>
      <w:divBdr>
        <w:top w:val="none" w:sz="0" w:space="0" w:color="auto"/>
        <w:left w:val="none" w:sz="0" w:space="0" w:color="auto"/>
        <w:bottom w:val="none" w:sz="0" w:space="0" w:color="auto"/>
        <w:right w:val="none" w:sz="0" w:space="0" w:color="auto"/>
      </w:divBdr>
    </w:div>
    <w:div w:id="1226450456">
      <w:bodyDiv w:val="1"/>
      <w:marLeft w:val="0"/>
      <w:marRight w:val="0"/>
      <w:marTop w:val="0"/>
      <w:marBottom w:val="0"/>
      <w:divBdr>
        <w:top w:val="none" w:sz="0" w:space="0" w:color="auto"/>
        <w:left w:val="none" w:sz="0" w:space="0" w:color="auto"/>
        <w:bottom w:val="none" w:sz="0" w:space="0" w:color="auto"/>
        <w:right w:val="none" w:sz="0" w:space="0" w:color="auto"/>
      </w:divBdr>
    </w:div>
    <w:div w:id="1226839514">
      <w:bodyDiv w:val="1"/>
      <w:marLeft w:val="0"/>
      <w:marRight w:val="0"/>
      <w:marTop w:val="0"/>
      <w:marBottom w:val="0"/>
      <w:divBdr>
        <w:top w:val="none" w:sz="0" w:space="0" w:color="auto"/>
        <w:left w:val="none" w:sz="0" w:space="0" w:color="auto"/>
        <w:bottom w:val="none" w:sz="0" w:space="0" w:color="auto"/>
        <w:right w:val="none" w:sz="0" w:space="0" w:color="auto"/>
      </w:divBdr>
    </w:div>
    <w:div w:id="1228102943">
      <w:bodyDiv w:val="1"/>
      <w:marLeft w:val="0"/>
      <w:marRight w:val="0"/>
      <w:marTop w:val="0"/>
      <w:marBottom w:val="0"/>
      <w:divBdr>
        <w:top w:val="none" w:sz="0" w:space="0" w:color="auto"/>
        <w:left w:val="none" w:sz="0" w:space="0" w:color="auto"/>
        <w:bottom w:val="none" w:sz="0" w:space="0" w:color="auto"/>
        <w:right w:val="none" w:sz="0" w:space="0" w:color="auto"/>
      </w:divBdr>
    </w:div>
    <w:div w:id="1231579872">
      <w:bodyDiv w:val="1"/>
      <w:marLeft w:val="0"/>
      <w:marRight w:val="0"/>
      <w:marTop w:val="0"/>
      <w:marBottom w:val="0"/>
      <w:divBdr>
        <w:top w:val="none" w:sz="0" w:space="0" w:color="auto"/>
        <w:left w:val="none" w:sz="0" w:space="0" w:color="auto"/>
        <w:bottom w:val="none" w:sz="0" w:space="0" w:color="auto"/>
        <w:right w:val="none" w:sz="0" w:space="0" w:color="auto"/>
      </w:divBdr>
    </w:div>
    <w:div w:id="1236822025">
      <w:bodyDiv w:val="1"/>
      <w:marLeft w:val="0"/>
      <w:marRight w:val="0"/>
      <w:marTop w:val="0"/>
      <w:marBottom w:val="0"/>
      <w:divBdr>
        <w:top w:val="none" w:sz="0" w:space="0" w:color="auto"/>
        <w:left w:val="none" w:sz="0" w:space="0" w:color="auto"/>
        <w:bottom w:val="none" w:sz="0" w:space="0" w:color="auto"/>
        <w:right w:val="none" w:sz="0" w:space="0" w:color="auto"/>
      </w:divBdr>
    </w:div>
    <w:div w:id="1242526109">
      <w:bodyDiv w:val="1"/>
      <w:marLeft w:val="0"/>
      <w:marRight w:val="0"/>
      <w:marTop w:val="0"/>
      <w:marBottom w:val="0"/>
      <w:divBdr>
        <w:top w:val="none" w:sz="0" w:space="0" w:color="auto"/>
        <w:left w:val="none" w:sz="0" w:space="0" w:color="auto"/>
        <w:bottom w:val="none" w:sz="0" w:space="0" w:color="auto"/>
        <w:right w:val="none" w:sz="0" w:space="0" w:color="auto"/>
      </w:divBdr>
    </w:div>
    <w:div w:id="1242569558">
      <w:bodyDiv w:val="1"/>
      <w:marLeft w:val="0"/>
      <w:marRight w:val="0"/>
      <w:marTop w:val="0"/>
      <w:marBottom w:val="0"/>
      <w:divBdr>
        <w:top w:val="none" w:sz="0" w:space="0" w:color="auto"/>
        <w:left w:val="none" w:sz="0" w:space="0" w:color="auto"/>
        <w:bottom w:val="none" w:sz="0" w:space="0" w:color="auto"/>
        <w:right w:val="none" w:sz="0" w:space="0" w:color="auto"/>
      </w:divBdr>
    </w:div>
    <w:div w:id="1244559979">
      <w:bodyDiv w:val="1"/>
      <w:marLeft w:val="0"/>
      <w:marRight w:val="0"/>
      <w:marTop w:val="0"/>
      <w:marBottom w:val="0"/>
      <w:divBdr>
        <w:top w:val="none" w:sz="0" w:space="0" w:color="auto"/>
        <w:left w:val="none" w:sz="0" w:space="0" w:color="auto"/>
        <w:bottom w:val="none" w:sz="0" w:space="0" w:color="auto"/>
        <w:right w:val="none" w:sz="0" w:space="0" w:color="auto"/>
      </w:divBdr>
    </w:div>
    <w:div w:id="1245647188">
      <w:bodyDiv w:val="1"/>
      <w:marLeft w:val="0"/>
      <w:marRight w:val="0"/>
      <w:marTop w:val="0"/>
      <w:marBottom w:val="0"/>
      <w:divBdr>
        <w:top w:val="none" w:sz="0" w:space="0" w:color="auto"/>
        <w:left w:val="none" w:sz="0" w:space="0" w:color="auto"/>
        <w:bottom w:val="none" w:sz="0" w:space="0" w:color="auto"/>
        <w:right w:val="none" w:sz="0" w:space="0" w:color="auto"/>
      </w:divBdr>
    </w:div>
    <w:div w:id="1247377968">
      <w:bodyDiv w:val="1"/>
      <w:marLeft w:val="0"/>
      <w:marRight w:val="0"/>
      <w:marTop w:val="0"/>
      <w:marBottom w:val="0"/>
      <w:divBdr>
        <w:top w:val="none" w:sz="0" w:space="0" w:color="auto"/>
        <w:left w:val="none" w:sz="0" w:space="0" w:color="auto"/>
        <w:bottom w:val="none" w:sz="0" w:space="0" w:color="auto"/>
        <w:right w:val="none" w:sz="0" w:space="0" w:color="auto"/>
      </w:divBdr>
    </w:div>
    <w:div w:id="1248924414">
      <w:bodyDiv w:val="1"/>
      <w:marLeft w:val="0"/>
      <w:marRight w:val="0"/>
      <w:marTop w:val="0"/>
      <w:marBottom w:val="0"/>
      <w:divBdr>
        <w:top w:val="none" w:sz="0" w:space="0" w:color="auto"/>
        <w:left w:val="none" w:sz="0" w:space="0" w:color="auto"/>
        <w:bottom w:val="none" w:sz="0" w:space="0" w:color="auto"/>
        <w:right w:val="none" w:sz="0" w:space="0" w:color="auto"/>
      </w:divBdr>
    </w:div>
    <w:div w:id="1253779820">
      <w:bodyDiv w:val="1"/>
      <w:marLeft w:val="0"/>
      <w:marRight w:val="0"/>
      <w:marTop w:val="0"/>
      <w:marBottom w:val="0"/>
      <w:divBdr>
        <w:top w:val="none" w:sz="0" w:space="0" w:color="auto"/>
        <w:left w:val="none" w:sz="0" w:space="0" w:color="auto"/>
        <w:bottom w:val="none" w:sz="0" w:space="0" w:color="auto"/>
        <w:right w:val="none" w:sz="0" w:space="0" w:color="auto"/>
      </w:divBdr>
    </w:div>
    <w:div w:id="1254821518">
      <w:bodyDiv w:val="1"/>
      <w:marLeft w:val="0"/>
      <w:marRight w:val="0"/>
      <w:marTop w:val="0"/>
      <w:marBottom w:val="0"/>
      <w:divBdr>
        <w:top w:val="none" w:sz="0" w:space="0" w:color="auto"/>
        <w:left w:val="none" w:sz="0" w:space="0" w:color="auto"/>
        <w:bottom w:val="none" w:sz="0" w:space="0" w:color="auto"/>
        <w:right w:val="none" w:sz="0" w:space="0" w:color="auto"/>
      </w:divBdr>
    </w:div>
    <w:div w:id="1255479123">
      <w:bodyDiv w:val="1"/>
      <w:marLeft w:val="0"/>
      <w:marRight w:val="0"/>
      <w:marTop w:val="0"/>
      <w:marBottom w:val="0"/>
      <w:divBdr>
        <w:top w:val="none" w:sz="0" w:space="0" w:color="auto"/>
        <w:left w:val="none" w:sz="0" w:space="0" w:color="auto"/>
        <w:bottom w:val="none" w:sz="0" w:space="0" w:color="auto"/>
        <w:right w:val="none" w:sz="0" w:space="0" w:color="auto"/>
      </w:divBdr>
    </w:div>
    <w:div w:id="1257668276">
      <w:bodyDiv w:val="1"/>
      <w:marLeft w:val="0"/>
      <w:marRight w:val="0"/>
      <w:marTop w:val="0"/>
      <w:marBottom w:val="0"/>
      <w:divBdr>
        <w:top w:val="none" w:sz="0" w:space="0" w:color="auto"/>
        <w:left w:val="none" w:sz="0" w:space="0" w:color="auto"/>
        <w:bottom w:val="none" w:sz="0" w:space="0" w:color="auto"/>
        <w:right w:val="none" w:sz="0" w:space="0" w:color="auto"/>
      </w:divBdr>
    </w:div>
    <w:div w:id="1262911317">
      <w:bodyDiv w:val="1"/>
      <w:marLeft w:val="0"/>
      <w:marRight w:val="0"/>
      <w:marTop w:val="0"/>
      <w:marBottom w:val="0"/>
      <w:divBdr>
        <w:top w:val="none" w:sz="0" w:space="0" w:color="auto"/>
        <w:left w:val="none" w:sz="0" w:space="0" w:color="auto"/>
        <w:bottom w:val="none" w:sz="0" w:space="0" w:color="auto"/>
        <w:right w:val="none" w:sz="0" w:space="0" w:color="auto"/>
      </w:divBdr>
    </w:div>
    <w:div w:id="1266768300">
      <w:bodyDiv w:val="1"/>
      <w:marLeft w:val="0"/>
      <w:marRight w:val="0"/>
      <w:marTop w:val="0"/>
      <w:marBottom w:val="0"/>
      <w:divBdr>
        <w:top w:val="none" w:sz="0" w:space="0" w:color="auto"/>
        <w:left w:val="none" w:sz="0" w:space="0" w:color="auto"/>
        <w:bottom w:val="none" w:sz="0" w:space="0" w:color="auto"/>
        <w:right w:val="none" w:sz="0" w:space="0" w:color="auto"/>
      </w:divBdr>
    </w:div>
    <w:div w:id="1275288995">
      <w:bodyDiv w:val="1"/>
      <w:marLeft w:val="0"/>
      <w:marRight w:val="0"/>
      <w:marTop w:val="0"/>
      <w:marBottom w:val="0"/>
      <w:divBdr>
        <w:top w:val="none" w:sz="0" w:space="0" w:color="auto"/>
        <w:left w:val="none" w:sz="0" w:space="0" w:color="auto"/>
        <w:bottom w:val="none" w:sz="0" w:space="0" w:color="auto"/>
        <w:right w:val="none" w:sz="0" w:space="0" w:color="auto"/>
      </w:divBdr>
    </w:div>
    <w:div w:id="1284649515">
      <w:bodyDiv w:val="1"/>
      <w:marLeft w:val="0"/>
      <w:marRight w:val="0"/>
      <w:marTop w:val="0"/>
      <w:marBottom w:val="0"/>
      <w:divBdr>
        <w:top w:val="none" w:sz="0" w:space="0" w:color="auto"/>
        <w:left w:val="none" w:sz="0" w:space="0" w:color="auto"/>
        <w:bottom w:val="none" w:sz="0" w:space="0" w:color="auto"/>
        <w:right w:val="none" w:sz="0" w:space="0" w:color="auto"/>
      </w:divBdr>
    </w:div>
    <w:div w:id="1296182651">
      <w:bodyDiv w:val="1"/>
      <w:marLeft w:val="0"/>
      <w:marRight w:val="0"/>
      <w:marTop w:val="0"/>
      <w:marBottom w:val="0"/>
      <w:divBdr>
        <w:top w:val="none" w:sz="0" w:space="0" w:color="auto"/>
        <w:left w:val="none" w:sz="0" w:space="0" w:color="auto"/>
        <w:bottom w:val="none" w:sz="0" w:space="0" w:color="auto"/>
        <w:right w:val="none" w:sz="0" w:space="0" w:color="auto"/>
      </w:divBdr>
    </w:div>
    <w:div w:id="1299142512">
      <w:bodyDiv w:val="1"/>
      <w:marLeft w:val="0"/>
      <w:marRight w:val="0"/>
      <w:marTop w:val="0"/>
      <w:marBottom w:val="0"/>
      <w:divBdr>
        <w:top w:val="none" w:sz="0" w:space="0" w:color="auto"/>
        <w:left w:val="none" w:sz="0" w:space="0" w:color="auto"/>
        <w:bottom w:val="none" w:sz="0" w:space="0" w:color="auto"/>
        <w:right w:val="none" w:sz="0" w:space="0" w:color="auto"/>
      </w:divBdr>
    </w:div>
    <w:div w:id="1306279750">
      <w:bodyDiv w:val="1"/>
      <w:marLeft w:val="0"/>
      <w:marRight w:val="0"/>
      <w:marTop w:val="0"/>
      <w:marBottom w:val="0"/>
      <w:divBdr>
        <w:top w:val="none" w:sz="0" w:space="0" w:color="auto"/>
        <w:left w:val="none" w:sz="0" w:space="0" w:color="auto"/>
        <w:bottom w:val="none" w:sz="0" w:space="0" w:color="auto"/>
        <w:right w:val="none" w:sz="0" w:space="0" w:color="auto"/>
      </w:divBdr>
    </w:div>
    <w:div w:id="1307592399">
      <w:bodyDiv w:val="1"/>
      <w:marLeft w:val="0"/>
      <w:marRight w:val="0"/>
      <w:marTop w:val="0"/>
      <w:marBottom w:val="0"/>
      <w:divBdr>
        <w:top w:val="none" w:sz="0" w:space="0" w:color="auto"/>
        <w:left w:val="none" w:sz="0" w:space="0" w:color="auto"/>
        <w:bottom w:val="none" w:sz="0" w:space="0" w:color="auto"/>
        <w:right w:val="none" w:sz="0" w:space="0" w:color="auto"/>
      </w:divBdr>
    </w:div>
    <w:div w:id="1308052441">
      <w:bodyDiv w:val="1"/>
      <w:marLeft w:val="0"/>
      <w:marRight w:val="0"/>
      <w:marTop w:val="0"/>
      <w:marBottom w:val="0"/>
      <w:divBdr>
        <w:top w:val="none" w:sz="0" w:space="0" w:color="auto"/>
        <w:left w:val="none" w:sz="0" w:space="0" w:color="auto"/>
        <w:bottom w:val="none" w:sz="0" w:space="0" w:color="auto"/>
        <w:right w:val="none" w:sz="0" w:space="0" w:color="auto"/>
      </w:divBdr>
    </w:div>
    <w:div w:id="1312829370">
      <w:bodyDiv w:val="1"/>
      <w:marLeft w:val="0"/>
      <w:marRight w:val="0"/>
      <w:marTop w:val="0"/>
      <w:marBottom w:val="0"/>
      <w:divBdr>
        <w:top w:val="none" w:sz="0" w:space="0" w:color="auto"/>
        <w:left w:val="none" w:sz="0" w:space="0" w:color="auto"/>
        <w:bottom w:val="none" w:sz="0" w:space="0" w:color="auto"/>
        <w:right w:val="none" w:sz="0" w:space="0" w:color="auto"/>
      </w:divBdr>
    </w:div>
    <w:div w:id="1316690302">
      <w:bodyDiv w:val="1"/>
      <w:marLeft w:val="0"/>
      <w:marRight w:val="0"/>
      <w:marTop w:val="0"/>
      <w:marBottom w:val="0"/>
      <w:divBdr>
        <w:top w:val="none" w:sz="0" w:space="0" w:color="auto"/>
        <w:left w:val="none" w:sz="0" w:space="0" w:color="auto"/>
        <w:bottom w:val="none" w:sz="0" w:space="0" w:color="auto"/>
        <w:right w:val="none" w:sz="0" w:space="0" w:color="auto"/>
      </w:divBdr>
    </w:div>
    <w:div w:id="1320839304">
      <w:bodyDiv w:val="1"/>
      <w:marLeft w:val="0"/>
      <w:marRight w:val="0"/>
      <w:marTop w:val="0"/>
      <w:marBottom w:val="0"/>
      <w:divBdr>
        <w:top w:val="none" w:sz="0" w:space="0" w:color="auto"/>
        <w:left w:val="none" w:sz="0" w:space="0" w:color="auto"/>
        <w:bottom w:val="none" w:sz="0" w:space="0" w:color="auto"/>
        <w:right w:val="none" w:sz="0" w:space="0" w:color="auto"/>
      </w:divBdr>
    </w:div>
    <w:div w:id="1321081496">
      <w:bodyDiv w:val="1"/>
      <w:marLeft w:val="0"/>
      <w:marRight w:val="0"/>
      <w:marTop w:val="0"/>
      <w:marBottom w:val="0"/>
      <w:divBdr>
        <w:top w:val="none" w:sz="0" w:space="0" w:color="auto"/>
        <w:left w:val="none" w:sz="0" w:space="0" w:color="auto"/>
        <w:bottom w:val="none" w:sz="0" w:space="0" w:color="auto"/>
        <w:right w:val="none" w:sz="0" w:space="0" w:color="auto"/>
      </w:divBdr>
    </w:div>
    <w:div w:id="1326007222">
      <w:bodyDiv w:val="1"/>
      <w:marLeft w:val="0"/>
      <w:marRight w:val="0"/>
      <w:marTop w:val="0"/>
      <w:marBottom w:val="0"/>
      <w:divBdr>
        <w:top w:val="none" w:sz="0" w:space="0" w:color="auto"/>
        <w:left w:val="none" w:sz="0" w:space="0" w:color="auto"/>
        <w:bottom w:val="none" w:sz="0" w:space="0" w:color="auto"/>
        <w:right w:val="none" w:sz="0" w:space="0" w:color="auto"/>
      </w:divBdr>
    </w:div>
    <w:div w:id="1328023376">
      <w:bodyDiv w:val="1"/>
      <w:marLeft w:val="0"/>
      <w:marRight w:val="0"/>
      <w:marTop w:val="0"/>
      <w:marBottom w:val="0"/>
      <w:divBdr>
        <w:top w:val="none" w:sz="0" w:space="0" w:color="auto"/>
        <w:left w:val="none" w:sz="0" w:space="0" w:color="auto"/>
        <w:bottom w:val="none" w:sz="0" w:space="0" w:color="auto"/>
        <w:right w:val="none" w:sz="0" w:space="0" w:color="auto"/>
      </w:divBdr>
    </w:div>
    <w:div w:id="1350840638">
      <w:bodyDiv w:val="1"/>
      <w:marLeft w:val="0"/>
      <w:marRight w:val="0"/>
      <w:marTop w:val="0"/>
      <w:marBottom w:val="0"/>
      <w:divBdr>
        <w:top w:val="none" w:sz="0" w:space="0" w:color="auto"/>
        <w:left w:val="none" w:sz="0" w:space="0" w:color="auto"/>
        <w:bottom w:val="none" w:sz="0" w:space="0" w:color="auto"/>
        <w:right w:val="none" w:sz="0" w:space="0" w:color="auto"/>
      </w:divBdr>
    </w:div>
    <w:div w:id="1357733825">
      <w:bodyDiv w:val="1"/>
      <w:marLeft w:val="0"/>
      <w:marRight w:val="0"/>
      <w:marTop w:val="0"/>
      <w:marBottom w:val="0"/>
      <w:divBdr>
        <w:top w:val="none" w:sz="0" w:space="0" w:color="auto"/>
        <w:left w:val="none" w:sz="0" w:space="0" w:color="auto"/>
        <w:bottom w:val="none" w:sz="0" w:space="0" w:color="auto"/>
        <w:right w:val="none" w:sz="0" w:space="0" w:color="auto"/>
      </w:divBdr>
    </w:div>
    <w:div w:id="1366130370">
      <w:bodyDiv w:val="1"/>
      <w:marLeft w:val="0"/>
      <w:marRight w:val="0"/>
      <w:marTop w:val="0"/>
      <w:marBottom w:val="0"/>
      <w:divBdr>
        <w:top w:val="none" w:sz="0" w:space="0" w:color="auto"/>
        <w:left w:val="none" w:sz="0" w:space="0" w:color="auto"/>
        <w:bottom w:val="none" w:sz="0" w:space="0" w:color="auto"/>
        <w:right w:val="none" w:sz="0" w:space="0" w:color="auto"/>
      </w:divBdr>
    </w:div>
    <w:div w:id="1367222058">
      <w:bodyDiv w:val="1"/>
      <w:marLeft w:val="0"/>
      <w:marRight w:val="0"/>
      <w:marTop w:val="0"/>
      <w:marBottom w:val="0"/>
      <w:divBdr>
        <w:top w:val="none" w:sz="0" w:space="0" w:color="auto"/>
        <w:left w:val="none" w:sz="0" w:space="0" w:color="auto"/>
        <w:bottom w:val="none" w:sz="0" w:space="0" w:color="auto"/>
        <w:right w:val="none" w:sz="0" w:space="0" w:color="auto"/>
      </w:divBdr>
    </w:div>
    <w:div w:id="1367412627">
      <w:bodyDiv w:val="1"/>
      <w:marLeft w:val="0"/>
      <w:marRight w:val="0"/>
      <w:marTop w:val="0"/>
      <w:marBottom w:val="0"/>
      <w:divBdr>
        <w:top w:val="none" w:sz="0" w:space="0" w:color="auto"/>
        <w:left w:val="none" w:sz="0" w:space="0" w:color="auto"/>
        <w:bottom w:val="none" w:sz="0" w:space="0" w:color="auto"/>
        <w:right w:val="none" w:sz="0" w:space="0" w:color="auto"/>
      </w:divBdr>
    </w:div>
    <w:div w:id="1368794030">
      <w:bodyDiv w:val="1"/>
      <w:marLeft w:val="0"/>
      <w:marRight w:val="0"/>
      <w:marTop w:val="0"/>
      <w:marBottom w:val="0"/>
      <w:divBdr>
        <w:top w:val="none" w:sz="0" w:space="0" w:color="auto"/>
        <w:left w:val="none" w:sz="0" w:space="0" w:color="auto"/>
        <w:bottom w:val="none" w:sz="0" w:space="0" w:color="auto"/>
        <w:right w:val="none" w:sz="0" w:space="0" w:color="auto"/>
      </w:divBdr>
    </w:div>
    <w:div w:id="1368994680">
      <w:bodyDiv w:val="1"/>
      <w:marLeft w:val="0"/>
      <w:marRight w:val="0"/>
      <w:marTop w:val="0"/>
      <w:marBottom w:val="0"/>
      <w:divBdr>
        <w:top w:val="none" w:sz="0" w:space="0" w:color="auto"/>
        <w:left w:val="none" w:sz="0" w:space="0" w:color="auto"/>
        <w:bottom w:val="none" w:sz="0" w:space="0" w:color="auto"/>
        <w:right w:val="none" w:sz="0" w:space="0" w:color="auto"/>
      </w:divBdr>
    </w:div>
    <w:div w:id="1370690885">
      <w:bodyDiv w:val="1"/>
      <w:marLeft w:val="0"/>
      <w:marRight w:val="0"/>
      <w:marTop w:val="0"/>
      <w:marBottom w:val="0"/>
      <w:divBdr>
        <w:top w:val="none" w:sz="0" w:space="0" w:color="auto"/>
        <w:left w:val="none" w:sz="0" w:space="0" w:color="auto"/>
        <w:bottom w:val="none" w:sz="0" w:space="0" w:color="auto"/>
        <w:right w:val="none" w:sz="0" w:space="0" w:color="auto"/>
      </w:divBdr>
    </w:div>
    <w:div w:id="1371413624">
      <w:bodyDiv w:val="1"/>
      <w:marLeft w:val="0"/>
      <w:marRight w:val="0"/>
      <w:marTop w:val="0"/>
      <w:marBottom w:val="0"/>
      <w:divBdr>
        <w:top w:val="none" w:sz="0" w:space="0" w:color="auto"/>
        <w:left w:val="none" w:sz="0" w:space="0" w:color="auto"/>
        <w:bottom w:val="none" w:sz="0" w:space="0" w:color="auto"/>
        <w:right w:val="none" w:sz="0" w:space="0" w:color="auto"/>
      </w:divBdr>
    </w:div>
    <w:div w:id="1374620000">
      <w:bodyDiv w:val="1"/>
      <w:marLeft w:val="0"/>
      <w:marRight w:val="0"/>
      <w:marTop w:val="0"/>
      <w:marBottom w:val="0"/>
      <w:divBdr>
        <w:top w:val="none" w:sz="0" w:space="0" w:color="auto"/>
        <w:left w:val="none" w:sz="0" w:space="0" w:color="auto"/>
        <w:bottom w:val="none" w:sz="0" w:space="0" w:color="auto"/>
        <w:right w:val="none" w:sz="0" w:space="0" w:color="auto"/>
      </w:divBdr>
    </w:div>
    <w:div w:id="1379159932">
      <w:bodyDiv w:val="1"/>
      <w:marLeft w:val="0"/>
      <w:marRight w:val="0"/>
      <w:marTop w:val="0"/>
      <w:marBottom w:val="0"/>
      <w:divBdr>
        <w:top w:val="none" w:sz="0" w:space="0" w:color="auto"/>
        <w:left w:val="none" w:sz="0" w:space="0" w:color="auto"/>
        <w:bottom w:val="none" w:sz="0" w:space="0" w:color="auto"/>
        <w:right w:val="none" w:sz="0" w:space="0" w:color="auto"/>
      </w:divBdr>
    </w:div>
    <w:div w:id="1382024628">
      <w:bodyDiv w:val="1"/>
      <w:marLeft w:val="0"/>
      <w:marRight w:val="0"/>
      <w:marTop w:val="0"/>
      <w:marBottom w:val="0"/>
      <w:divBdr>
        <w:top w:val="none" w:sz="0" w:space="0" w:color="auto"/>
        <w:left w:val="none" w:sz="0" w:space="0" w:color="auto"/>
        <w:bottom w:val="none" w:sz="0" w:space="0" w:color="auto"/>
        <w:right w:val="none" w:sz="0" w:space="0" w:color="auto"/>
      </w:divBdr>
    </w:div>
    <w:div w:id="1387610269">
      <w:bodyDiv w:val="1"/>
      <w:marLeft w:val="0"/>
      <w:marRight w:val="0"/>
      <w:marTop w:val="0"/>
      <w:marBottom w:val="0"/>
      <w:divBdr>
        <w:top w:val="none" w:sz="0" w:space="0" w:color="auto"/>
        <w:left w:val="none" w:sz="0" w:space="0" w:color="auto"/>
        <w:bottom w:val="none" w:sz="0" w:space="0" w:color="auto"/>
        <w:right w:val="none" w:sz="0" w:space="0" w:color="auto"/>
      </w:divBdr>
    </w:div>
    <w:div w:id="1392533361">
      <w:bodyDiv w:val="1"/>
      <w:marLeft w:val="0"/>
      <w:marRight w:val="0"/>
      <w:marTop w:val="0"/>
      <w:marBottom w:val="0"/>
      <w:divBdr>
        <w:top w:val="none" w:sz="0" w:space="0" w:color="auto"/>
        <w:left w:val="none" w:sz="0" w:space="0" w:color="auto"/>
        <w:bottom w:val="none" w:sz="0" w:space="0" w:color="auto"/>
        <w:right w:val="none" w:sz="0" w:space="0" w:color="auto"/>
      </w:divBdr>
    </w:div>
    <w:div w:id="1411004577">
      <w:bodyDiv w:val="1"/>
      <w:marLeft w:val="0"/>
      <w:marRight w:val="0"/>
      <w:marTop w:val="0"/>
      <w:marBottom w:val="0"/>
      <w:divBdr>
        <w:top w:val="none" w:sz="0" w:space="0" w:color="auto"/>
        <w:left w:val="none" w:sz="0" w:space="0" w:color="auto"/>
        <w:bottom w:val="none" w:sz="0" w:space="0" w:color="auto"/>
        <w:right w:val="none" w:sz="0" w:space="0" w:color="auto"/>
      </w:divBdr>
    </w:div>
    <w:div w:id="1412921295">
      <w:bodyDiv w:val="1"/>
      <w:marLeft w:val="0"/>
      <w:marRight w:val="0"/>
      <w:marTop w:val="0"/>
      <w:marBottom w:val="0"/>
      <w:divBdr>
        <w:top w:val="none" w:sz="0" w:space="0" w:color="auto"/>
        <w:left w:val="none" w:sz="0" w:space="0" w:color="auto"/>
        <w:bottom w:val="none" w:sz="0" w:space="0" w:color="auto"/>
        <w:right w:val="none" w:sz="0" w:space="0" w:color="auto"/>
      </w:divBdr>
    </w:div>
    <w:div w:id="1423337196">
      <w:bodyDiv w:val="1"/>
      <w:marLeft w:val="0"/>
      <w:marRight w:val="0"/>
      <w:marTop w:val="0"/>
      <w:marBottom w:val="0"/>
      <w:divBdr>
        <w:top w:val="none" w:sz="0" w:space="0" w:color="auto"/>
        <w:left w:val="none" w:sz="0" w:space="0" w:color="auto"/>
        <w:bottom w:val="none" w:sz="0" w:space="0" w:color="auto"/>
        <w:right w:val="none" w:sz="0" w:space="0" w:color="auto"/>
      </w:divBdr>
    </w:div>
    <w:div w:id="1429083935">
      <w:bodyDiv w:val="1"/>
      <w:marLeft w:val="0"/>
      <w:marRight w:val="0"/>
      <w:marTop w:val="0"/>
      <w:marBottom w:val="0"/>
      <w:divBdr>
        <w:top w:val="none" w:sz="0" w:space="0" w:color="auto"/>
        <w:left w:val="none" w:sz="0" w:space="0" w:color="auto"/>
        <w:bottom w:val="none" w:sz="0" w:space="0" w:color="auto"/>
        <w:right w:val="none" w:sz="0" w:space="0" w:color="auto"/>
      </w:divBdr>
    </w:div>
    <w:div w:id="1439250981">
      <w:bodyDiv w:val="1"/>
      <w:marLeft w:val="0"/>
      <w:marRight w:val="0"/>
      <w:marTop w:val="0"/>
      <w:marBottom w:val="0"/>
      <w:divBdr>
        <w:top w:val="none" w:sz="0" w:space="0" w:color="auto"/>
        <w:left w:val="none" w:sz="0" w:space="0" w:color="auto"/>
        <w:bottom w:val="none" w:sz="0" w:space="0" w:color="auto"/>
        <w:right w:val="none" w:sz="0" w:space="0" w:color="auto"/>
      </w:divBdr>
    </w:div>
    <w:div w:id="1441342989">
      <w:bodyDiv w:val="1"/>
      <w:marLeft w:val="0"/>
      <w:marRight w:val="0"/>
      <w:marTop w:val="0"/>
      <w:marBottom w:val="0"/>
      <w:divBdr>
        <w:top w:val="none" w:sz="0" w:space="0" w:color="auto"/>
        <w:left w:val="none" w:sz="0" w:space="0" w:color="auto"/>
        <w:bottom w:val="none" w:sz="0" w:space="0" w:color="auto"/>
        <w:right w:val="none" w:sz="0" w:space="0" w:color="auto"/>
      </w:divBdr>
    </w:div>
    <w:div w:id="1448312670">
      <w:bodyDiv w:val="1"/>
      <w:marLeft w:val="0"/>
      <w:marRight w:val="0"/>
      <w:marTop w:val="0"/>
      <w:marBottom w:val="0"/>
      <w:divBdr>
        <w:top w:val="none" w:sz="0" w:space="0" w:color="auto"/>
        <w:left w:val="none" w:sz="0" w:space="0" w:color="auto"/>
        <w:bottom w:val="none" w:sz="0" w:space="0" w:color="auto"/>
        <w:right w:val="none" w:sz="0" w:space="0" w:color="auto"/>
      </w:divBdr>
    </w:div>
    <w:div w:id="1454783383">
      <w:bodyDiv w:val="1"/>
      <w:marLeft w:val="0"/>
      <w:marRight w:val="0"/>
      <w:marTop w:val="0"/>
      <w:marBottom w:val="0"/>
      <w:divBdr>
        <w:top w:val="none" w:sz="0" w:space="0" w:color="auto"/>
        <w:left w:val="none" w:sz="0" w:space="0" w:color="auto"/>
        <w:bottom w:val="none" w:sz="0" w:space="0" w:color="auto"/>
        <w:right w:val="none" w:sz="0" w:space="0" w:color="auto"/>
      </w:divBdr>
    </w:div>
    <w:div w:id="1455249331">
      <w:bodyDiv w:val="1"/>
      <w:marLeft w:val="0"/>
      <w:marRight w:val="0"/>
      <w:marTop w:val="0"/>
      <w:marBottom w:val="0"/>
      <w:divBdr>
        <w:top w:val="none" w:sz="0" w:space="0" w:color="auto"/>
        <w:left w:val="none" w:sz="0" w:space="0" w:color="auto"/>
        <w:bottom w:val="none" w:sz="0" w:space="0" w:color="auto"/>
        <w:right w:val="none" w:sz="0" w:space="0" w:color="auto"/>
      </w:divBdr>
    </w:div>
    <w:div w:id="1457797680">
      <w:bodyDiv w:val="1"/>
      <w:marLeft w:val="0"/>
      <w:marRight w:val="0"/>
      <w:marTop w:val="0"/>
      <w:marBottom w:val="0"/>
      <w:divBdr>
        <w:top w:val="none" w:sz="0" w:space="0" w:color="auto"/>
        <w:left w:val="none" w:sz="0" w:space="0" w:color="auto"/>
        <w:bottom w:val="none" w:sz="0" w:space="0" w:color="auto"/>
        <w:right w:val="none" w:sz="0" w:space="0" w:color="auto"/>
      </w:divBdr>
    </w:div>
    <w:div w:id="1475103094">
      <w:bodyDiv w:val="1"/>
      <w:marLeft w:val="0"/>
      <w:marRight w:val="0"/>
      <w:marTop w:val="0"/>
      <w:marBottom w:val="0"/>
      <w:divBdr>
        <w:top w:val="none" w:sz="0" w:space="0" w:color="auto"/>
        <w:left w:val="none" w:sz="0" w:space="0" w:color="auto"/>
        <w:bottom w:val="none" w:sz="0" w:space="0" w:color="auto"/>
        <w:right w:val="none" w:sz="0" w:space="0" w:color="auto"/>
      </w:divBdr>
    </w:div>
    <w:div w:id="1476483578">
      <w:bodyDiv w:val="1"/>
      <w:marLeft w:val="0"/>
      <w:marRight w:val="0"/>
      <w:marTop w:val="0"/>
      <w:marBottom w:val="0"/>
      <w:divBdr>
        <w:top w:val="none" w:sz="0" w:space="0" w:color="auto"/>
        <w:left w:val="none" w:sz="0" w:space="0" w:color="auto"/>
        <w:bottom w:val="none" w:sz="0" w:space="0" w:color="auto"/>
        <w:right w:val="none" w:sz="0" w:space="0" w:color="auto"/>
      </w:divBdr>
    </w:div>
    <w:div w:id="1477718315">
      <w:bodyDiv w:val="1"/>
      <w:marLeft w:val="0"/>
      <w:marRight w:val="0"/>
      <w:marTop w:val="0"/>
      <w:marBottom w:val="0"/>
      <w:divBdr>
        <w:top w:val="none" w:sz="0" w:space="0" w:color="auto"/>
        <w:left w:val="none" w:sz="0" w:space="0" w:color="auto"/>
        <w:bottom w:val="none" w:sz="0" w:space="0" w:color="auto"/>
        <w:right w:val="none" w:sz="0" w:space="0" w:color="auto"/>
      </w:divBdr>
    </w:div>
    <w:div w:id="1481069537">
      <w:bodyDiv w:val="1"/>
      <w:marLeft w:val="0"/>
      <w:marRight w:val="0"/>
      <w:marTop w:val="0"/>
      <w:marBottom w:val="0"/>
      <w:divBdr>
        <w:top w:val="none" w:sz="0" w:space="0" w:color="auto"/>
        <w:left w:val="none" w:sz="0" w:space="0" w:color="auto"/>
        <w:bottom w:val="none" w:sz="0" w:space="0" w:color="auto"/>
        <w:right w:val="none" w:sz="0" w:space="0" w:color="auto"/>
      </w:divBdr>
    </w:div>
    <w:div w:id="1481460457">
      <w:bodyDiv w:val="1"/>
      <w:marLeft w:val="0"/>
      <w:marRight w:val="0"/>
      <w:marTop w:val="0"/>
      <w:marBottom w:val="0"/>
      <w:divBdr>
        <w:top w:val="none" w:sz="0" w:space="0" w:color="auto"/>
        <w:left w:val="none" w:sz="0" w:space="0" w:color="auto"/>
        <w:bottom w:val="none" w:sz="0" w:space="0" w:color="auto"/>
        <w:right w:val="none" w:sz="0" w:space="0" w:color="auto"/>
      </w:divBdr>
    </w:div>
    <w:div w:id="1483351382">
      <w:bodyDiv w:val="1"/>
      <w:marLeft w:val="0"/>
      <w:marRight w:val="0"/>
      <w:marTop w:val="0"/>
      <w:marBottom w:val="0"/>
      <w:divBdr>
        <w:top w:val="none" w:sz="0" w:space="0" w:color="auto"/>
        <w:left w:val="none" w:sz="0" w:space="0" w:color="auto"/>
        <w:bottom w:val="none" w:sz="0" w:space="0" w:color="auto"/>
        <w:right w:val="none" w:sz="0" w:space="0" w:color="auto"/>
      </w:divBdr>
    </w:div>
    <w:div w:id="1488939637">
      <w:bodyDiv w:val="1"/>
      <w:marLeft w:val="0"/>
      <w:marRight w:val="0"/>
      <w:marTop w:val="0"/>
      <w:marBottom w:val="0"/>
      <w:divBdr>
        <w:top w:val="none" w:sz="0" w:space="0" w:color="auto"/>
        <w:left w:val="none" w:sz="0" w:space="0" w:color="auto"/>
        <w:bottom w:val="none" w:sz="0" w:space="0" w:color="auto"/>
        <w:right w:val="none" w:sz="0" w:space="0" w:color="auto"/>
      </w:divBdr>
    </w:div>
    <w:div w:id="1489789182">
      <w:bodyDiv w:val="1"/>
      <w:marLeft w:val="0"/>
      <w:marRight w:val="0"/>
      <w:marTop w:val="0"/>
      <w:marBottom w:val="0"/>
      <w:divBdr>
        <w:top w:val="none" w:sz="0" w:space="0" w:color="auto"/>
        <w:left w:val="none" w:sz="0" w:space="0" w:color="auto"/>
        <w:bottom w:val="none" w:sz="0" w:space="0" w:color="auto"/>
        <w:right w:val="none" w:sz="0" w:space="0" w:color="auto"/>
      </w:divBdr>
    </w:div>
    <w:div w:id="1490049365">
      <w:bodyDiv w:val="1"/>
      <w:marLeft w:val="0"/>
      <w:marRight w:val="0"/>
      <w:marTop w:val="0"/>
      <w:marBottom w:val="0"/>
      <w:divBdr>
        <w:top w:val="none" w:sz="0" w:space="0" w:color="auto"/>
        <w:left w:val="none" w:sz="0" w:space="0" w:color="auto"/>
        <w:bottom w:val="none" w:sz="0" w:space="0" w:color="auto"/>
        <w:right w:val="none" w:sz="0" w:space="0" w:color="auto"/>
      </w:divBdr>
    </w:div>
    <w:div w:id="1491629759">
      <w:bodyDiv w:val="1"/>
      <w:marLeft w:val="0"/>
      <w:marRight w:val="0"/>
      <w:marTop w:val="0"/>
      <w:marBottom w:val="0"/>
      <w:divBdr>
        <w:top w:val="none" w:sz="0" w:space="0" w:color="auto"/>
        <w:left w:val="none" w:sz="0" w:space="0" w:color="auto"/>
        <w:bottom w:val="none" w:sz="0" w:space="0" w:color="auto"/>
        <w:right w:val="none" w:sz="0" w:space="0" w:color="auto"/>
      </w:divBdr>
    </w:div>
    <w:div w:id="1494492188">
      <w:bodyDiv w:val="1"/>
      <w:marLeft w:val="0"/>
      <w:marRight w:val="0"/>
      <w:marTop w:val="0"/>
      <w:marBottom w:val="0"/>
      <w:divBdr>
        <w:top w:val="none" w:sz="0" w:space="0" w:color="auto"/>
        <w:left w:val="none" w:sz="0" w:space="0" w:color="auto"/>
        <w:bottom w:val="none" w:sz="0" w:space="0" w:color="auto"/>
        <w:right w:val="none" w:sz="0" w:space="0" w:color="auto"/>
      </w:divBdr>
    </w:div>
    <w:div w:id="1495952186">
      <w:bodyDiv w:val="1"/>
      <w:marLeft w:val="0"/>
      <w:marRight w:val="0"/>
      <w:marTop w:val="0"/>
      <w:marBottom w:val="0"/>
      <w:divBdr>
        <w:top w:val="none" w:sz="0" w:space="0" w:color="auto"/>
        <w:left w:val="none" w:sz="0" w:space="0" w:color="auto"/>
        <w:bottom w:val="none" w:sz="0" w:space="0" w:color="auto"/>
        <w:right w:val="none" w:sz="0" w:space="0" w:color="auto"/>
      </w:divBdr>
    </w:div>
    <w:div w:id="1499268008">
      <w:bodyDiv w:val="1"/>
      <w:marLeft w:val="0"/>
      <w:marRight w:val="0"/>
      <w:marTop w:val="0"/>
      <w:marBottom w:val="0"/>
      <w:divBdr>
        <w:top w:val="none" w:sz="0" w:space="0" w:color="auto"/>
        <w:left w:val="none" w:sz="0" w:space="0" w:color="auto"/>
        <w:bottom w:val="none" w:sz="0" w:space="0" w:color="auto"/>
        <w:right w:val="none" w:sz="0" w:space="0" w:color="auto"/>
      </w:divBdr>
    </w:div>
    <w:div w:id="1499342418">
      <w:bodyDiv w:val="1"/>
      <w:marLeft w:val="0"/>
      <w:marRight w:val="0"/>
      <w:marTop w:val="0"/>
      <w:marBottom w:val="0"/>
      <w:divBdr>
        <w:top w:val="none" w:sz="0" w:space="0" w:color="auto"/>
        <w:left w:val="none" w:sz="0" w:space="0" w:color="auto"/>
        <w:bottom w:val="none" w:sz="0" w:space="0" w:color="auto"/>
        <w:right w:val="none" w:sz="0" w:space="0" w:color="auto"/>
      </w:divBdr>
    </w:div>
    <w:div w:id="1503474443">
      <w:bodyDiv w:val="1"/>
      <w:marLeft w:val="0"/>
      <w:marRight w:val="0"/>
      <w:marTop w:val="0"/>
      <w:marBottom w:val="0"/>
      <w:divBdr>
        <w:top w:val="none" w:sz="0" w:space="0" w:color="auto"/>
        <w:left w:val="none" w:sz="0" w:space="0" w:color="auto"/>
        <w:bottom w:val="none" w:sz="0" w:space="0" w:color="auto"/>
        <w:right w:val="none" w:sz="0" w:space="0" w:color="auto"/>
      </w:divBdr>
    </w:div>
    <w:div w:id="1504471677">
      <w:bodyDiv w:val="1"/>
      <w:marLeft w:val="0"/>
      <w:marRight w:val="0"/>
      <w:marTop w:val="0"/>
      <w:marBottom w:val="0"/>
      <w:divBdr>
        <w:top w:val="none" w:sz="0" w:space="0" w:color="auto"/>
        <w:left w:val="none" w:sz="0" w:space="0" w:color="auto"/>
        <w:bottom w:val="none" w:sz="0" w:space="0" w:color="auto"/>
        <w:right w:val="none" w:sz="0" w:space="0" w:color="auto"/>
      </w:divBdr>
    </w:div>
    <w:div w:id="1505052080">
      <w:bodyDiv w:val="1"/>
      <w:marLeft w:val="0"/>
      <w:marRight w:val="0"/>
      <w:marTop w:val="0"/>
      <w:marBottom w:val="0"/>
      <w:divBdr>
        <w:top w:val="none" w:sz="0" w:space="0" w:color="auto"/>
        <w:left w:val="none" w:sz="0" w:space="0" w:color="auto"/>
        <w:bottom w:val="none" w:sz="0" w:space="0" w:color="auto"/>
        <w:right w:val="none" w:sz="0" w:space="0" w:color="auto"/>
      </w:divBdr>
    </w:div>
    <w:div w:id="1507865710">
      <w:bodyDiv w:val="1"/>
      <w:marLeft w:val="0"/>
      <w:marRight w:val="0"/>
      <w:marTop w:val="0"/>
      <w:marBottom w:val="0"/>
      <w:divBdr>
        <w:top w:val="none" w:sz="0" w:space="0" w:color="auto"/>
        <w:left w:val="none" w:sz="0" w:space="0" w:color="auto"/>
        <w:bottom w:val="none" w:sz="0" w:space="0" w:color="auto"/>
        <w:right w:val="none" w:sz="0" w:space="0" w:color="auto"/>
      </w:divBdr>
    </w:div>
    <w:div w:id="1514764417">
      <w:bodyDiv w:val="1"/>
      <w:marLeft w:val="0"/>
      <w:marRight w:val="0"/>
      <w:marTop w:val="0"/>
      <w:marBottom w:val="0"/>
      <w:divBdr>
        <w:top w:val="none" w:sz="0" w:space="0" w:color="auto"/>
        <w:left w:val="none" w:sz="0" w:space="0" w:color="auto"/>
        <w:bottom w:val="none" w:sz="0" w:space="0" w:color="auto"/>
        <w:right w:val="none" w:sz="0" w:space="0" w:color="auto"/>
      </w:divBdr>
    </w:div>
    <w:div w:id="1523544442">
      <w:bodyDiv w:val="1"/>
      <w:marLeft w:val="0"/>
      <w:marRight w:val="0"/>
      <w:marTop w:val="0"/>
      <w:marBottom w:val="0"/>
      <w:divBdr>
        <w:top w:val="none" w:sz="0" w:space="0" w:color="auto"/>
        <w:left w:val="none" w:sz="0" w:space="0" w:color="auto"/>
        <w:bottom w:val="none" w:sz="0" w:space="0" w:color="auto"/>
        <w:right w:val="none" w:sz="0" w:space="0" w:color="auto"/>
      </w:divBdr>
    </w:div>
    <w:div w:id="1529179319">
      <w:bodyDiv w:val="1"/>
      <w:marLeft w:val="0"/>
      <w:marRight w:val="0"/>
      <w:marTop w:val="0"/>
      <w:marBottom w:val="0"/>
      <w:divBdr>
        <w:top w:val="none" w:sz="0" w:space="0" w:color="auto"/>
        <w:left w:val="none" w:sz="0" w:space="0" w:color="auto"/>
        <w:bottom w:val="none" w:sz="0" w:space="0" w:color="auto"/>
        <w:right w:val="none" w:sz="0" w:space="0" w:color="auto"/>
      </w:divBdr>
    </w:div>
    <w:div w:id="1537083176">
      <w:bodyDiv w:val="1"/>
      <w:marLeft w:val="0"/>
      <w:marRight w:val="0"/>
      <w:marTop w:val="0"/>
      <w:marBottom w:val="0"/>
      <w:divBdr>
        <w:top w:val="none" w:sz="0" w:space="0" w:color="auto"/>
        <w:left w:val="none" w:sz="0" w:space="0" w:color="auto"/>
        <w:bottom w:val="none" w:sz="0" w:space="0" w:color="auto"/>
        <w:right w:val="none" w:sz="0" w:space="0" w:color="auto"/>
      </w:divBdr>
    </w:div>
    <w:div w:id="1537161142">
      <w:bodyDiv w:val="1"/>
      <w:marLeft w:val="0"/>
      <w:marRight w:val="0"/>
      <w:marTop w:val="0"/>
      <w:marBottom w:val="0"/>
      <w:divBdr>
        <w:top w:val="none" w:sz="0" w:space="0" w:color="auto"/>
        <w:left w:val="none" w:sz="0" w:space="0" w:color="auto"/>
        <w:bottom w:val="none" w:sz="0" w:space="0" w:color="auto"/>
        <w:right w:val="none" w:sz="0" w:space="0" w:color="auto"/>
      </w:divBdr>
    </w:div>
    <w:div w:id="1553007480">
      <w:bodyDiv w:val="1"/>
      <w:marLeft w:val="0"/>
      <w:marRight w:val="0"/>
      <w:marTop w:val="0"/>
      <w:marBottom w:val="0"/>
      <w:divBdr>
        <w:top w:val="none" w:sz="0" w:space="0" w:color="auto"/>
        <w:left w:val="none" w:sz="0" w:space="0" w:color="auto"/>
        <w:bottom w:val="none" w:sz="0" w:space="0" w:color="auto"/>
        <w:right w:val="none" w:sz="0" w:space="0" w:color="auto"/>
      </w:divBdr>
    </w:div>
    <w:div w:id="1556703169">
      <w:bodyDiv w:val="1"/>
      <w:marLeft w:val="0"/>
      <w:marRight w:val="0"/>
      <w:marTop w:val="0"/>
      <w:marBottom w:val="0"/>
      <w:divBdr>
        <w:top w:val="none" w:sz="0" w:space="0" w:color="auto"/>
        <w:left w:val="none" w:sz="0" w:space="0" w:color="auto"/>
        <w:bottom w:val="none" w:sz="0" w:space="0" w:color="auto"/>
        <w:right w:val="none" w:sz="0" w:space="0" w:color="auto"/>
      </w:divBdr>
    </w:div>
    <w:div w:id="1556965663">
      <w:bodyDiv w:val="1"/>
      <w:marLeft w:val="0"/>
      <w:marRight w:val="0"/>
      <w:marTop w:val="0"/>
      <w:marBottom w:val="0"/>
      <w:divBdr>
        <w:top w:val="none" w:sz="0" w:space="0" w:color="auto"/>
        <w:left w:val="none" w:sz="0" w:space="0" w:color="auto"/>
        <w:bottom w:val="none" w:sz="0" w:space="0" w:color="auto"/>
        <w:right w:val="none" w:sz="0" w:space="0" w:color="auto"/>
      </w:divBdr>
    </w:div>
    <w:div w:id="1561748555">
      <w:bodyDiv w:val="1"/>
      <w:marLeft w:val="0"/>
      <w:marRight w:val="0"/>
      <w:marTop w:val="0"/>
      <w:marBottom w:val="0"/>
      <w:divBdr>
        <w:top w:val="none" w:sz="0" w:space="0" w:color="auto"/>
        <w:left w:val="none" w:sz="0" w:space="0" w:color="auto"/>
        <w:bottom w:val="none" w:sz="0" w:space="0" w:color="auto"/>
        <w:right w:val="none" w:sz="0" w:space="0" w:color="auto"/>
      </w:divBdr>
    </w:div>
    <w:div w:id="1564369832">
      <w:bodyDiv w:val="1"/>
      <w:marLeft w:val="0"/>
      <w:marRight w:val="0"/>
      <w:marTop w:val="0"/>
      <w:marBottom w:val="0"/>
      <w:divBdr>
        <w:top w:val="none" w:sz="0" w:space="0" w:color="auto"/>
        <w:left w:val="none" w:sz="0" w:space="0" w:color="auto"/>
        <w:bottom w:val="none" w:sz="0" w:space="0" w:color="auto"/>
        <w:right w:val="none" w:sz="0" w:space="0" w:color="auto"/>
      </w:divBdr>
    </w:div>
    <w:div w:id="1568150754">
      <w:bodyDiv w:val="1"/>
      <w:marLeft w:val="0"/>
      <w:marRight w:val="0"/>
      <w:marTop w:val="0"/>
      <w:marBottom w:val="0"/>
      <w:divBdr>
        <w:top w:val="none" w:sz="0" w:space="0" w:color="auto"/>
        <w:left w:val="none" w:sz="0" w:space="0" w:color="auto"/>
        <w:bottom w:val="none" w:sz="0" w:space="0" w:color="auto"/>
        <w:right w:val="none" w:sz="0" w:space="0" w:color="auto"/>
      </w:divBdr>
    </w:div>
    <w:div w:id="1569922632">
      <w:bodyDiv w:val="1"/>
      <w:marLeft w:val="0"/>
      <w:marRight w:val="0"/>
      <w:marTop w:val="0"/>
      <w:marBottom w:val="0"/>
      <w:divBdr>
        <w:top w:val="none" w:sz="0" w:space="0" w:color="auto"/>
        <w:left w:val="none" w:sz="0" w:space="0" w:color="auto"/>
        <w:bottom w:val="none" w:sz="0" w:space="0" w:color="auto"/>
        <w:right w:val="none" w:sz="0" w:space="0" w:color="auto"/>
      </w:divBdr>
    </w:div>
    <w:div w:id="1576086307">
      <w:bodyDiv w:val="1"/>
      <w:marLeft w:val="0"/>
      <w:marRight w:val="0"/>
      <w:marTop w:val="0"/>
      <w:marBottom w:val="0"/>
      <w:divBdr>
        <w:top w:val="none" w:sz="0" w:space="0" w:color="auto"/>
        <w:left w:val="none" w:sz="0" w:space="0" w:color="auto"/>
        <w:bottom w:val="none" w:sz="0" w:space="0" w:color="auto"/>
        <w:right w:val="none" w:sz="0" w:space="0" w:color="auto"/>
      </w:divBdr>
    </w:div>
    <w:div w:id="1581594533">
      <w:bodyDiv w:val="1"/>
      <w:marLeft w:val="0"/>
      <w:marRight w:val="0"/>
      <w:marTop w:val="0"/>
      <w:marBottom w:val="0"/>
      <w:divBdr>
        <w:top w:val="none" w:sz="0" w:space="0" w:color="auto"/>
        <w:left w:val="none" w:sz="0" w:space="0" w:color="auto"/>
        <w:bottom w:val="none" w:sz="0" w:space="0" w:color="auto"/>
        <w:right w:val="none" w:sz="0" w:space="0" w:color="auto"/>
      </w:divBdr>
    </w:div>
    <w:div w:id="1582522286">
      <w:bodyDiv w:val="1"/>
      <w:marLeft w:val="0"/>
      <w:marRight w:val="0"/>
      <w:marTop w:val="0"/>
      <w:marBottom w:val="0"/>
      <w:divBdr>
        <w:top w:val="none" w:sz="0" w:space="0" w:color="auto"/>
        <w:left w:val="none" w:sz="0" w:space="0" w:color="auto"/>
        <w:bottom w:val="none" w:sz="0" w:space="0" w:color="auto"/>
        <w:right w:val="none" w:sz="0" w:space="0" w:color="auto"/>
      </w:divBdr>
    </w:div>
    <w:div w:id="1594898024">
      <w:bodyDiv w:val="1"/>
      <w:marLeft w:val="0"/>
      <w:marRight w:val="0"/>
      <w:marTop w:val="0"/>
      <w:marBottom w:val="0"/>
      <w:divBdr>
        <w:top w:val="none" w:sz="0" w:space="0" w:color="auto"/>
        <w:left w:val="none" w:sz="0" w:space="0" w:color="auto"/>
        <w:bottom w:val="none" w:sz="0" w:space="0" w:color="auto"/>
        <w:right w:val="none" w:sz="0" w:space="0" w:color="auto"/>
      </w:divBdr>
    </w:div>
    <w:div w:id="1603101098">
      <w:bodyDiv w:val="1"/>
      <w:marLeft w:val="0"/>
      <w:marRight w:val="0"/>
      <w:marTop w:val="0"/>
      <w:marBottom w:val="0"/>
      <w:divBdr>
        <w:top w:val="none" w:sz="0" w:space="0" w:color="auto"/>
        <w:left w:val="none" w:sz="0" w:space="0" w:color="auto"/>
        <w:bottom w:val="none" w:sz="0" w:space="0" w:color="auto"/>
        <w:right w:val="none" w:sz="0" w:space="0" w:color="auto"/>
      </w:divBdr>
    </w:div>
    <w:div w:id="1603420521">
      <w:bodyDiv w:val="1"/>
      <w:marLeft w:val="0"/>
      <w:marRight w:val="0"/>
      <w:marTop w:val="0"/>
      <w:marBottom w:val="0"/>
      <w:divBdr>
        <w:top w:val="none" w:sz="0" w:space="0" w:color="auto"/>
        <w:left w:val="none" w:sz="0" w:space="0" w:color="auto"/>
        <w:bottom w:val="none" w:sz="0" w:space="0" w:color="auto"/>
        <w:right w:val="none" w:sz="0" w:space="0" w:color="auto"/>
      </w:divBdr>
    </w:div>
    <w:div w:id="1609972186">
      <w:bodyDiv w:val="1"/>
      <w:marLeft w:val="0"/>
      <w:marRight w:val="0"/>
      <w:marTop w:val="0"/>
      <w:marBottom w:val="0"/>
      <w:divBdr>
        <w:top w:val="none" w:sz="0" w:space="0" w:color="auto"/>
        <w:left w:val="none" w:sz="0" w:space="0" w:color="auto"/>
        <w:bottom w:val="none" w:sz="0" w:space="0" w:color="auto"/>
        <w:right w:val="none" w:sz="0" w:space="0" w:color="auto"/>
      </w:divBdr>
    </w:div>
    <w:div w:id="1610620064">
      <w:bodyDiv w:val="1"/>
      <w:marLeft w:val="0"/>
      <w:marRight w:val="0"/>
      <w:marTop w:val="0"/>
      <w:marBottom w:val="0"/>
      <w:divBdr>
        <w:top w:val="none" w:sz="0" w:space="0" w:color="auto"/>
        <w:left w:val="none" w:sz="0" w:space="0" w:color="auto"/>
        <w:bottom w:val="none" w:sz="0" w:space="0" w:color="auto"/>
        <w:right w:val="none" w:sz="0" w:space="0" w:color="auto"/>
      </w:divBdr>
    </w:div>
    <w:div w:id="1611932078">
      <w:bodyDiv w:val="1"/>
      <w:marLeft w:val="0"/>
      <w:marRight w:val="0"/>
      <w:marTop w:val="0"/>
      <w:marBottom w:val="0"/>
      <w:divBdr>
        <w:top w:val="none" w:sz="0" w:space="0" w:color="auto"/>
        <w:left w:val="none" w:sz="0" w:space="0" w:color="auto"/>
        <w:bottom w:val="none" w:sz="0" w:space="0" w:color="auto"/>
        <w:right w:val="none" w:sz="0" w:space="0" w:color="auto"/>
      </w:divBdr>
    </w:div>
    <w:div w:id="1613325048">
      <w:bodyDiv w:val="1"/>
      <w:marLeft w:val="0"/>
      <w:marRight w:val="0"/>
      <w:marTop w:val="0"/>
      <w:marBottom w:val="0"/>
      <w:divBdr>
        <w:top w:val="none" w:sz="0" w:space="0" w:color="auto"/>
        <w:left w:val="none" w:sz="0" w:space="0" w:color="auto"/>
        <w:bottom w:val="none" w:sz="0" w:space="0" w:color="auto"/>
        <w:right w:val="none" w:sz="0" w:space="0" w:color="auto"/>
      </w:divBdr>
    </w:div>
    <w:div w:id="1615094985">
      <w:bodyDiv w:val="1"/>
      <w:marLeft w:val="0"/>
      <w:marRight w:val="0"/>
      <w:marTop w:val="0"/>
      <w:marBottom w:val="0"/>
      <w:divBdr>
        <w:top w:val="none" w:sz="0" w:space="0" w:color="auto"/>
        <w:left w:val="none" w:sz="0" w:space="0" w:color="auto"/>
        <w:bottom w:val="none" w:sz="0" w:space="0" w:color="auto"/>
        <w:right w:val="none" w:sz="0" w:space="0" w:color="auto"/>
      </w:divBdr>
    </w:div>
    <w:div w:id="1621301870">
      <w:bodyDiv w:val="1"/>
      <w:marLeft w:val="0"/>
      <w:marRight w:val="0"/>
      <w:marTop w:val="0"/>
      <w:marBottom w:val="0"/>
      <w:divBdr>
        <w:top w:val="none" w:sz="0" w:space="0" w:color="auto"/>
        <w:left w:val="none" w:sz="0" w:space="0" w:color="auto"/>
        <w:bottom w:val="none" w:sz="0" w:space="0" w:color="auto"/>
        <w:right w:val="none" w:sz="0" w:space="0" w:color="auto"/>
      </w:divBdr>
    </w:div>
    <w:div w:id="1629504950">
      <w:bodyDiv w:val="1"/>
      <w:marLeft w:val="0"/>
      <w:marRight w:val="0"/>
      <w:marTop w:val="0"/>
      <w:marBottom w:val="0"/>
      <w:divBdr>
        <w:top w:val="none" w:sz="0" w:space="0" w:color="auto"/>
        <w:left w:val="none" w:sz="0" w:space="0" w:color="auto"/>
        <w:bottom w:val="none" w:sz="0" w:space="0" w:color="auto"/>
        <w:right w:val="none" w:sz="0" w:space="0" w:color="auto"/>
      </w:divBdr>
    </w:div>
    <w:div w:id="1635481136">
      <w:bodyDiv w:val="1"/>
      <w:marLeft w:val="0"/>
      <w:marRight w:val="0"/>
      <w:marTop w:val="0"/>
      <w:marBottom w:val="0"/>
      <w:divBdr>
        <w:top w:val="none" w:sz="0" w:space="0" w:color="auto"/>
        <w:left w:val="none" w:sz="0" w:space="0" w:color="auto"/>
        <w:bottom w:val="none" w:sz="0" w:space="0" w:color="auto"/>
        <w:right w:val="none" w:sz="0" w:space="0" w:color="auto"/>
      </w:divBdr>
    </w:div>
    <w:div w:id="1636326726">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7418572">
      <w:bodyDiv w:val="1"/>
      <w:marLeft w:val="0"/>
      <w:marRight w:val="0"/>
      <w:marTop w:val="0"/>
      <w:marBottom w:val="0"/>
      <w:divBdr>
        <w:top w:val="none" w:sz="0" w:space="0" w:color="auto"/>
        <w:left w:val="none" w:sz="0" w:space="0" w:color="auto"/>
        <w:bottom w:val="none" w:sz="0" w:space="0" w:color="auto"/>
        <w:right w:val="none" w:sz="0" w:space="0" w:color="auto"/>
      </w:divBdr>
    </w:div>
    <w:div w:id="1638220169">
      <w:bodyDiv w:val="1"/>
      <w:marLeft w:val="0"/>
      <w:marRight w:val="0"/>
      <w:marTop w:val="0"/>
      <w:marBottom w:val="0"/>
      <w:divBdr>
        <w:top w:val="none" w:sz="0" w:space="0" w:color="auto"/>
        <w:left w:val="none" w:sz="0" w:space="0" w:color="auto"/>
        <w:bottom w:val="none" w:sz="0" w:space="0" w:color="auto"/>
        <w:right w:val="none" w:sz="0" w:space="0" w:color="auto"/>
      </w:divBdr>
    </w:div>
    <w:div w:id="1643189572">
      <w:bodyDiv w:val="1"/>
      <w:marLeft w:val="0"/>
      <w:marRight w:val="0"/>
      <w:marTop w:val="0"/>
      <w:marBottom w:val="0"/>
      <w:divBdr>
        <w:top w:val="none" w:sz="0" w:space="0" w:color="auto"/>
        <w:left w:val="none" w:sz="0" w:space="0" w:color="auto"/>
        <w:bottom w:val="none" w:sz="0" w:space="0" w:color="auto"/>
        <w:right w:val="none" w:sz="0" w:space="0" w:color="auto"/>
      </w:divBdr>
    </w:div>
    <w:div w:id="1646272705">
      <w:bodyDiv w:val="1"/>
      <w:marLeft w:val="0"/>
      <w:marRight w:val="0"/>
      <w:marTop w:val="0"/>
      <w:marBottom w:val="0"/>
      <w:divBdr>
        <w:top w:val="none" w:sz="0" w:space="0" w:color="auto"/>
        <w:left w:val="none" w:sz="0" w:space="0" w:color="auto"/>
        <w:bottom w:val="none" w:sz="0" w:space="0" w:color="auto"/>
        <w:right w:val="none" w:sz="0" w:space="0" w:color="auto"/>
      </w:divBdr>
    </w:div>
    <w:div w:id="1647122368">
      <w:bodyDiv w:val="1"/>
      <w:marLeft w:val="0"/>
      <w:marRight w:val="0"/>
      <w:marTop w:val="0"/>
      <w:marBottom w:val="0"/>
      <w:divBdr>
        <w:top w:val="none" w:sz="0" w:space="0" w:color="auto"/>
        <w:left w:val="none" w:sz="0" w:space="0" w:color="auto"/>
        <w:bottom w:val="none" w:sz="0" w:space="0" w:color="auto"/>
        <w:right w:val="none" w:sz="0" w:space="0" w:color="auto"/>
      </w:divBdr>
    </w:div>
    <w:div w:id="1658417948">
      <w:bodyDiv w:val="1"/>
      <w:marLeft w:val="0"/>
      <w:marRight w:val="0"/>
      <w:marTop w:val="0"/>
      <w:marBottom w:val="0"/>
      <w:divBdr>
        <w:top w:val="none" w:sz="0" w:space="0" w:color="auto"/>
        <w:left w:val="none" w:sz="0" w:space="0" w:color="auto"/>
        <w:bottom w:val="none" w:sz="0" w:space="0" w:color="auto"/>
        <w:right w:val="none" w:sz="0" w:space="0" w:color="auto"/>
      </w:divBdr>
    </w:div>
    <w:div w:id="1660188352">
      <w:bodyDiv w:val="1"/>
      <w:marLeft w:val="0"/>
      <w:marRight w:val="0"/>
      <w:marTop w:val="0"/>
      <w:marBottom w:val="0"/>
      <w:divBdr>
        <w:top w:val="none" w:sz="0" w:space="0" w:color="auto"/>
        <w:left w:val="none" w:sz="0" w:space="0" w:color="auto"/>
        <w:bottom w:val="none" w:sz="0" w:space="0" w:color="auto"/>
        <w:right w:val="none" w:sz="0" w:space="0" w:color="auto"/>
      </w:divBdr>
    </w:div>
    <w:div w:id="1667901728">
      <w:bodyDiv w:val="1"/>
      <w:marLeft w:val="0"/>
      <w:marRight w:val="0"/>
      <w:marTop w:val="0"/>
      <w:marBottom w:val="0"/>
      <w:divBdr>
        <w:top w:val="none" w:sz="0" w:space="0" w:color="auto"/>
        <w:left w:val="none" w:sz="0" w:space="0" w:color="auto"/>
        <w:bottom w:val="none" w:sz="0" w:space="0" w:color="auto"/>
        <w:right w:val="none" w:sz="0" w:space="0" w:color="auto"/>
      </w:divBdr>
    </w:div>
    <w:div w:id="1668241462">
      <w:bodyDiv w:val="1"/>
      <w:marLeft w:val="0"/>
      <w:marRight w:val="0"/>
      <w:marTop w:val="0"/>
      <w:marBottom w:val="0"/>
      <w:divBdr>
        <w:top w:val="none" w:sz="0" w:space="0" w:color="auto"/>
        <w:left w:val="none" w:sz="0" w:space="0" w:color="auto"/>
        <w:bottom w:val="none" w:sz="0" w:space="0" w:color="auto"/>
        <w:right w:val="none" w:sz="0" w:space="0" w:color="auto"/>
      </w:divBdr>
    </w:div>
    <w:div w:id="1668247689">
      <w:bodyDiv w:val="1"/>
      <w:marLeft w:val="0"/>
      <w:marRight w:val="0"/>
      <w:marTop w:val="0"/>
      <w:marBottom w:val="0"/>
      <w:divBdr>
        <w:top w:val="none" w:sz="0" w:space="0" w:color="auto"/>
        <w:left w:val="none" w:sz="0" w:space="0" w:color="auto"/>
        <w:bottom w:val="none" w:sz="0" w:space="0" w:color="auto"/>
        <w:right w:val="none" w:sz="0" w:space="0" w:color="auto"/>
      </w:divBdr>
    </w:div>
    <w:div w:id="1674331916">
      <w:bodyDiv w:val="1"/>
      <w:marLeft w:val="0"/>
      <w:marRight w:val="0"/>
      <w:marTop w:val="0"/>
      <w:marBottom w:val="0"/>
      <w:divBdr>
        <w:top w:val="none" w:sz="0" w:space="0" w:color="auto"/>
        <w:left w:val="none" w:sz="0" w:space="0" w:color="auto"/>
        <w:bottom w:val="none" w:sz="0" w:space="0" w:color="auto"/>
        <w:right w:val="none" w:sz="0" w:space="0" w:color="auto"/>
      </w:divBdr>
    </w:div>
    <w:div w:id="1677226717">
      <w:bodyDiv w:val="1"/>
      <w:marLeft w:val="0"/>
      <w:marRight w:val="0"/>
      <w:marTop w:val="0"/>
      <w:marBottom w:val="0"/>
      <w:divBdr>
        <w:top w:val="none" w:sz="0" w:space="0" w:color="auto"/>
        <w:left w:val="none" w:sz="0" w:space="0" w:color="auto"/>
        <w:bottom w:val="none" w:sz="0" w:space="0" w:color="auto"/>
        <w:right w:val="none" w:sz="0" w:space="0" w:color="auto"/>
      </w:divBdr>
    </w:div>
    <w:div w:id="1677539717">
      <w:bodyDiv w:val="1"/>
      <w:marLeft w:val="0"/>
      <w:marRight w:val="0"/>
      <w:marTop w:val="0"/>
      <w:marBottom w:val="0"/>
      <w:divBdr>
        <w:top w:val="none" w:sz="0" w:space="0" w:color="auto"/>
        <w:left w:val="none" w:sz="0" w:space="0" w:color="auto"/>
        <w:bottom w:val="none" w:sz="0" w:space="0" w:color="auto"/>
        <w:right w:val="none" w:sz="0" w:space="0" w:color="auto"/>
      </w:divBdr>
    </w:div>
    <w:div w:id="1680230864">
      <w:bodyDiv w:val="1"/>
      <w:marLeft w:val="0"/>
      <w:marRight w:val="0"/>
      <w:marTop w:val="0"/>
      <w:marBottom w:val="0"/>
      <w:divBdr>
        <w:top w:val="none" w:sz="0" w:space="0" w:color="auto"/>
        <w:left w:val="none" w:sz="0" w:space="0" w:color="auto"/>
        <w:bottom w:val="none" w:sz="0" w:space="0" w:color="auto"/>
        <w:right w:val="none" w:sz="0" w:space="0" w:color="auto"/>
      </w:divBdr>
    </w:div>
    <w:div w:id="1681662099">
      <w:bodyDiv w:val="1"/>
      <w:marLeft w:val="0"/>
      <w:marRight w:val="0"/>
      <w:marTop w:val="0"/>
      <w:marBottom w:val="0"/>
      <w:divBdr>
        <w:top w:val="none" w:sz="0" w:space="0" w:color="auto"/>
        <w:left w:val="none" w:sz="0" w:space="0" w:color="auto"/>
        <w:bottom w:val="none" w:sz="0" w:space="0" w:color="auto"/>
        <w:right w:val="none" w:sz="0" w:space="0" w:color="auto"/>
      </w:divBdr>
    </w:div>
    <w:div w:id="1688293397">
      <w:bodyDiv w:val="1"/>
      <w:marLeft w:val="0"/>
      <w:marRight w:val="0"/>
      <w:marTop w:val="0"/>
      <w:marBottom w:val="0"/>
      <w:divBdr>
        <w:top w:val="none" w:sz="0" w:space="0" w:color="auto"/>
        <w:left w:val="none" w:sz="0" w:space="0" w:color="auto"/>
        <w:bottom w:val="none" w:sz="0" w:space="0" w:color="auto"/>
        <w:right w:val="none" w:sz="0" w:space="0" w:color="auto"/>
      </w:divBdr>
    </w:div>
    <w:div w:id="1688824083">
      <w:bodyDiv w:val="1"/>
      <w:marLeft w:val="0"/>
      <w:marRight w:val="0"/>
      <w:marTop w:val="0"/>
      <w:marBottom w:val="0"/>
      <w:divBdr>
        <w:top w:val="none" w:sz="0" w:space="0" w:color="auto"/>
        <w:left w:val="none" w:sz="0" w:space="0" w:color="auto"/>
        <w:bottom w:val="none" w:sz="0" w:space="0" w:color="auto"/>
        <w:right w:val="none" w:sz="0" w:space="0" w:color="auto"/>
      </w:divBdr>
    </w:div>
    <w:div w:id="1691833965">
      <w:bodyDiv w:val="1"/>
      <w:marLeft w:val="0"/>
      <w:marRight w:val="0"/>
      <w:marTop w:val="0"/>
      <w:marBottom w:val="0"/>
      <w:divBdr>
        <w:top w:val="none" w:sz="0" w:space="0" w:color="auto"/>
        <w:left w:val="none" w:sz="0" w:space="0" w:color="auto"/>
        <w:bottom w:val="none" w:sz="0" w:space="0" w:color="auto"/>
        <w:right w:val="none" w:sz="0" w:space="0" w:color="auto"/>
      </w:divBdr>
    </w:div>
    <w:div w:id="1694110681">
      <w:bodyDiv w:val="1"/>
      <w:marLeft w:val="0"/>
      <w:marRight w:val="0"/>
      <w:marTop w:val="0"/>
      <w:marBottom w:val="0"/>
      <w:divBdr>
        <w:top w:val="none" w:sz="0" w:space="0" w:color="auto"/>
        <w:left w:val="none" w:sz="0" w:space="0" w:color="auto"/>
        <w:bottom w:val="none" w:sz="0" w:space="0" w:color="auto"/>
        <w:right w:val="none" w:sz="0" w:space="0" w:color="auto"/>
      </w:divBdr>
    </w:div>
    <w:div w:id="1699314127">
      <w:bodyDiv w:val="1"/>
      <w:marLeft w:val="0"/>
      <w:marRight w:val="0"/>
      <w:marTop w:val="0"/>
      <w:marBottom w:val="0"/>
      <w:divBdr>
        <w:top w:val="none" w:sz="0" w:space="0" w:color="auto"/>
        <w:left w:val="none" w:sz="0" w:space="0" w:color="auto"/>
        <w:bottom w:val="none" w:sz="0" w:space="0" w:color="auto"/>
        <w:right w:val="none" w:sz="0" w:space="0" w:color="auto"/>
      </w:divBdr>
    </w:div>
    <w:div w:id="1708948510">
      <w:bodyDiv w:val="1"/>
      <w:marLeft w:val="0"/>
      <w:marRight w:val="0"/>
      <w:marTop w:val="0"/>
      <w:marBottom w:val="0"/>
      <w:divBdr>
        <w:top w:val="none" w:sz="0" w:space="0" w:color="auto"/>
        <w:left w:val="none" w:sz="0" w:space="0" w:color="auto"/>
        <w:bottom w:val="none" w:sz="0" w:space="0" w:color="auto"/>
        <w:right w:val="none" w:sz="0" w:space="0" w:color="auto"/>
      </w:divBdr>
    </w:div>
    <w:div w:id="1710647359">
      <w:bodyDiv w:val="1"/>
      <w:marLeft w:val="0"/>
      <w:marRight w:val="0"/>
      <w:marTop w:val="0"/>
      <w:marBottom w:val="0"/>
      <w:divBdr>
        <w:top w:val="none" w:sz="0" w:space="0" w:color="auto"/>
        <w:left w:val="none" w:sz="0" w:space="0" w:color="auto"/>
        <w:bottom w:val="none" w:sz="0" w:space="0" w:color="auto"/>
        <w:right w:val="none" w:sz="0" w:space="0" w:color="auto"/>
      </w:divBdr>
    </w:div>
    <w:div w:id="1715421437">
      <w:bodyDiv w:val="1"/>
      <w:marLeft w:val="0"/>
      <w:marRight w:val="0"/>
      <w:marTop w:val="0"/>
      <w:marBottom w:val="0"/>
      <w:divBdr>
        <w:top w:val="none" w:sz="0" w:space="0" w:color="auto"/>
        <w:left w:val="none" w:sz="0" w:space="0" w:color="auto"/>
        <w:bottom w:val="none" w:sz="0" w:space="0" w:color="auto"/>
        <w:right w:val="none" w:sz="0" w:space="0" w:color="auto"/>
      </w:divBdr>
    </w:div>
    <w:div w:id="1716538846">
      <w:bodyDiv w:val="1"/>
      <w:marLeft w:val="0"/>
      <w:marRight w:val="0"/>
      <w:marTop w:val="0"/>
      <w:marBottom w:val="0"/>
      <w:divBdr>
        <w:top w:val="none" w:sz="0" w:space="0" w:color="auto"/>
        <w:left w:val="none" w:sz="0" w:space="0" w:color="auto"/>
        <w:bottom w:val="none" w:sz="0" w:space="0" w:color="auto"/>
        <w:right w:val="none" w:sz="0" w:space="0" w:color="auto"/>
      </w:divBdr>
    </w:div>
    <w:div w:id="1722636167">
      <w:bodyDiv w:val="1"/>
      <w:marLeft w:val="0"/>
      <w:marRight w:val="0"/>
      <w:marTop w:val="0"/>
      <w:marBottom w:val="0"/>
      <w:divBdr>
        <w:top w:val="none" w:sz="0" w:space="0" w:color="auto"/>
        <w:left w:val="none" w:sz="0" w:space="0" w:color="auto"/>
        <w:bottom w:val="none" w:sz="0" w:space="0" w:color="auto"/>
        <w:right w:val="none" w:sz="0" w:space="0" w:color="auto"/>
      </w:divBdr>
    </w:div>
    <w:div w:id="1725988407">
      <w:bodyDiv w:val="1"/>
      <w:marLeft w:val="0"/>
      <w:marRight w:val="0"/>
      <w:marTop w:val="0"/>
      <w:marBottom w:val="0"/>
      <w:divBdr>
        <w:top w:val="none" w:sz="0" w:space="0" w:color="auto"/>
        <w:left w:val="none" w:sz="0" w:space="0" w:color="auto"/>
        <w:bottom w:val="none" w:sz="0" w:space="0" w:color="auto"/>
        <w:right w:val="none" w:sz="0" w:space="0" w:color="auto"/>
      </w:divBdr>
    </w:div>
    <w:div w:id="1729255723">
      <w:bodyDiv w:val="1"/>
      <w:marLeft w:val="0"/>
      <w:marRight w:val="0"/>
      <w:marTop w:val="0"/>
      <w:marBottom w:val="0"/>
      <w:divBdr>
        <w:top w:val="none" w:sz="0" w:space="0" w:color="auto"/>
        <w:left w:val="none" w:sz="0" w:space="0" w:color="auto"/>
        <w:bottom w:val="none" w:sz="0" w:space="0" w:color="auto"/>
        <w:right w:val="none" w:sz="0" w:space="0" w:color="auto"/>
      </w:divBdr>
    </w:div>
    <w:div w:id="1731149534">
      <w:bodyDiv w:val="1"/>
      <w:marLeft w:val="0"/>
      <w:marRight w:val="0"/>
      <w:marTop w:val="0"/>
      <w:marBottom w:val="0"/>
      <w:divBdr>
        <w:top w:val="none" w:sz="0" w:space="0" w:color="auto"/>
        <w:left w:val="none" w:sz="0" w:space="0" w:color="auto"/>
        <w:bottom w:val="none" w:sz="0" w:space="0" w:color="auto"/>
        <w:right w:val="none" w:sz="0" w:space="0" w:color="auto"/>
      </w:divBdr>
    </w:div>
    <w:div w:id="1733120663">
      <w:bodyDiv w:val="1"/>
      <w:marLeft w:val="0"/>
      <w:marRight w:val="0"/>
      <w:marTop w:val="0"/>
      <w:marBottom w:val="0"/>
      <w:divBdr>
        <w:top w:val="none" w:sz="0" w:space="0" w:color="auto"/>
        <w:left w:val="none" w:sz="0" w:space="0" w:color="auto"/>
        <w:bottom w:val="none" w:sz="0" w:space="0" w:color="auto"/>
        <w:right w:val="none" w:sz="0" w:space="0" w:color="auto"/>
      </w:divBdr>
    </w:div>
    <w:div w:id="1739941977">
      <w:bodyDiv w:val="1"/>
      <w:marLeft w:val="0"/>
      <w:marRight w:val="0"/>
      <w:marTop w:val="0"/>
      <w:marBottom w:val="0"/>
      <w:divBdr>
        <w:top w:val="none" w:sz="0" w:space="0" w:color="auto"/>
        <w:left w:val="none" w:sz="0" w:space="0" w:color="auto"/>
        <w:bottom w:val="none" w:sz="0" w:space="0" w:color="auto"/>
        <w:right w:val="none" w:sz="0" w:space="0" w:color="auto"/>
      </w:divBdr>
    </w:div>
    <w:div w:id="1749570462">
      <w:bodyDiv w:val="1"/>
      <w:marLeft w:val="0"/>
      <w:marRight w:val="0"/>
      <w:marTop w:val="0"/>
      <w:marBottom w:val="0"/>
      <w:divBdr>
        <w:top w:val="none" w:sz="0" w:space="0" w:color="auto"/>
        <w:left w:val="none" w:sz="0" w:space="0" w:color="auto"/>
        <w:bottom w:val="none" w:sz="0" w:space="0" w:color="auto"/>
        <w:right w:val="none" w:sz="0" w:space="0" w:color="auto"/>
      </w:divBdr>
    </w:div>
    <w:div w:id="1761098031">
      <w:bodyDiv w:val="1"/>
      <w:marLeft w:val="0"/>
      <w:marRight w:val="0"/>
      <w:marTop w:val="0"/>
      <w:marBottom w:val="0"/>
      <w:divBdr>
        <w:top w:val="none" w:sz="0" w:space="0" w:color="auto"/>
        <w:left w:val="none" w:sz="0" w:space="0" w:color="auto"/>
        <w:bottom w:val="none" w:sz="0" w:space="0" w:color="auto"/>
        <w:right w:val="none" w:sz="0" w:space="0" w:color="auto"/>
      </w:divBdr>
    </w:div>
    <w:div w:id="1763992324">
      <w:bodyDiv w:val="1"/>
      <w:marLeft w:val="0"/>
      <w:marRight w:val="0"/>
      <w:marTop w:val="0"/>
      <w:marBottom w:val="0"/>
      <w:divBdr>
        <w:top w:val="none" w:sz="0" w:space="0" w:color="auto"/>
        <w:left w:val="none" w:sz="0" w:space="0" w:color="auto"/>
        <w:bottom w:val="none" w:sz="0" w:space="0" w:color="auto"/>
        <w:right w:val="none" w:sz="0" w:space="0" w:color="auto"/>
      </w:divBdr>
    </w:div>
    <w:div w:id="1767387521">
      <w:bodyDiv w:val="1"/>
      <w:marLeft w:val="0"/>
      <w:marRight w:val="0"/>
      <w:marTop w:val="0"/>
      <w:marBottom w:val="0"/>
      <w:divBdr>
        <w:top w:val="none" w:sz="0" w:space="0" w:color="auto"/>
        <w:left w:val="none" w:sz="0" w:space="0" w:color="auto"/>
        <w:bottom w:val="none" w:sz="0" w:space="0" w:color="auto"/>
        <w:right w:val="none" w:sz="0" w:space="0" w:color="auto"/>
      </w:divBdr>
    </w:div>
    <w:div w:id="1772893718">
      <w:bodyDiv w:val="1"/>
      <w:marLeft w:val="0"/>
      <w:marRight w:val="0"/>
      <w:marTop w:val="0"/>
      <w:marBottom w:val="0"/>
      <w:divBdr>
        <w:top w:val="none" w:sz="0" w:space="0" w:color="auto"/>
        <w:left w:val="none" w:sz="0" w:space="0" w:color="auto"/>
        <w:bottom w:val="none" w:sz="0" w:space="0" w:color="auto"/>
        <w:right w:val="none" w:sz="0" w:space="0" w:color="auto"/>
      </w:divBdr>
    </w:div>
    <w:div w:id="1774127379">
      <w:bodyDiv w:val="1"/>
      <w:marLeft w:val="0"/>
      <w:marRight w:val="0"/>
      <w:marTop w:val="0"/>
      <w:marBottom w:val="0"/>
      <w:divBdr>
        <w:top w:val="none" w:sz="0" w:space="0" w:color="auto"/>
        <w:left w:val="none" w:sz="0" w:space="0" w:color="auto"/>
        <w:bottom w:val="none" w:sz="0" w:space="0" w:color="auto"/>
        <w:right w:val="none" w:sz="0" w:space="0" w:color="auto"/>
      </w:divBdr>
    </w:div>
    <w:div w:id="1774132854">
      <w:bodyDiv w:val="1"/>
      <w:marLeft w:val="0"/>
      <w:marRight w:val="0"/>
      <w:marTop w:val="0"/>
      <w:marBottom w:val="0"/>
      <w:divBdr>
        <w:top w:val="none" w:sz="0" w:space="0" w:color="auto"/>
        <w:left w:val="none" w:sz="0" w:space="0" w:color="auto"/>
        <w:bottom w:val="none" w:sz="0" w:space="0" w:color="auto"/>
        <w:right w:val="none" w:sz="0" w:space="0" w:color="auto"/>
      </w:divBdr>
    </w:div>
    <w:div w:id="1783836067">
      <w:bodyDiv w:val="1"/>
      <w:marLeft w:val="0"/>
      <w:marRight w:val="0"/>
      <w:marTop w:val="0"/>
      <w:marBottom w:val="0"/>
      <w:divBdr>
        <w:top w:val="none" w:sz="0" w:space="0" w:color="auto"/>
        <w:left w:val="none" w:sz="0" w:space="0" w:color="auto"/>
        <w:bottom w:val="none" w:sz="0" w:space="0" w:color="auto"/>
        <w:right w:val="none" w:sz="0" w:space="0" w:color="auto"/>
      </w:divBdr>
    </w:div>
    <w:div w:id="1784184674">
      <w:bodyDiv w:val="1"/>
      <w:marLeft w:val="0"/>
      <w:marRight w:val="0"/>
      <w:marTop w:val="0"/>
      <w:marBottom w:val="0"/>
      <w:divBdr>
        <w:top w:val="none" w:sz="0" w:space="0" w:color="auto"/>
        <w:left w:val="none" w:sz="0" w:space="0" w:color="auto"/>
        <w:bottom w:val="none" w:sz="0" w:space="0" w:color="auto"/>
        <w:right w:val="none" w:sz="0" w:space="0" w:color="auto"/>
      </w:divBdr>
    </w:div>
    <w:div w:id="1785999349">
      <w:bodyDiv w:val="1"/>
      <w:marLeft w:val="0"/>
      <w:marRight w:val="0"/>
      <w:marTop w:val="0"/>
      <w:marBottom w:val="0"/>
      <w:divBdr>
        <w:top w:val="none" w:sz="0" w:space="0" w:color="auto"/>
        <w:left w:val="none" w:sz="0" w:space="0" w:color="auto"/>
        <w:bottom w:val="none" w:sz="0" w:space="0" w:color="auto"/>
        <w:right w:val="none" w:sz="0" w:space="0" w:color="auto"/>
      </w:divBdr>
    </w:div>
    <w:div w:id="1794253934">
      <w:bodyDiv w:val="1"/>
      <w:marLeft w:val="0"/>
      <w:marRight w:val="0"/>
      <w:marTop w:val="0"/>
      <w:marBottom w:val="0"/>
      <w:divBdr>
        <w:top w:val="none" w:sz="0" w:space="0" w:color="auto"/>
        <w:left w:val="none" w:sz="0" w:space="0" w:color="auto"/>
        <w:bottom w:val="none" w:sz="0" w:space="0" w:color="auto"/>
        <w:right w:val="none" w:sz="0" w:space="0" w:color="auto"/>
      </w:divBdr>
    </w:div>
    <w:div w:id="1796368469">
      <w:bodyDiv w:val="1"/>
      <w:marLeft w:val="0"/>
      <w:marRight w:val="0"/>
      <w:marTop w:val="0"/>
      <w:marBottom w:val="0"/>
      <w:divBdr>
        <w:top w:val="none" w:sz="0" w:space="0" w:color="auto"/>
        <w:left w:val="none" w:sz="0" w:space="0" w:color="auto"/>
        <w:bottom w:val="none" w:sz="0" w:space="0" w:color="auto"/>
        <w:right w:val="none" w:sz="0" w:space="0" w:color="auto"/>
      </w:divBdr>
    </w:div>
    <w:div w:id="1807504065">
      <w:bodyDiv w:val="1"/>
      <w:marLeft w:val="0"/>
      <w:marRight w:val="0"/>
      <w:marTop w:val="0"/>
      <w:marBottom w:val="0"/>
      <w:divBdr>
        <w:top w:val="none" w:sz="0" w:space="0" w:color="auto"/>
        <w:left w:val="none" w:sz="0" w:space="0" w:color="auto"/>
        <w:bottom w:val="none" w:sz="0" w:space="0" w:color="auto"/>
        <w:right w:val="none" w:sz="0" w:space="0" w:color="auto"/>
      </w:divBdr>
    </w:div>
    <w:div w:id="1807620998">
      <w:bodyDiv w:val="1"/>
      <w:marLeft w:val="0"/>
      <w:marRight w:val="0"/>
      <w:marTop w:val="0"/>
      <w:marBottom w:val="0"/>
      <w:divBdr>
        <w:top w:val="none" w:sz="0" w:space="0" w:color="auto"/>
        <w:left w:val="none" w:sz="0" w:space="0" w:color="auto"/>
        <w:bottom w:val="none" w:sz="0" w:space="0" w:color="auto"/>
        <w:right w:val="none" w:sz="0" w:space="0" w:color="auto"/>
      </w:divBdr>
    </w:div>
    <w:div w:id="1808470770">
      <w:bodyDiv w:val="1"/>
      <w:marLeft w:val="0"/>
      <w:marRight w:val="0"/>
      <w:marTop w:val="0"/>
      <w:marBottom w:val="0"/>
      <w:divBdr>
        <w:top w:val="none" w:sz="0" w:space="0" w:color="auto"/>
        <w:left w:val="none" w:sz="0" w:space="0" w:color="auto"/>
        <w:bottom w:val="none" w:sz="0" w:space="0" w:color="auto"/>
        <w:right w:val="none" w:sz="0" w:space="0" w:color="auto"/>
      </w:divBdr>
    </w:div>
    <w:div w:id="1833138957">
      <w:bodyDiv w:val="1"/>
      <w:marLeft w:val="0"/>
      <w:marRight w:val="0"/>
      <w:marTop w:val="0"/>
      <w:marBottom w:val="0"/>
      <w:divBdr>
        <w:top w:val="none" w:sz="0" w:space="0" w:color="auto"/>
        <w:left w:val="none" w:sz="0" w:space="0" w:color="auto"/>
        <w:bottom w:val="none" w:sz="0" w:space="0" w:color="auto"/>
        <w:right w:val="none" w:sz="0" w:space="0" w:color="auto"/>
      </w:divBdr>
    </w:div>
    <w:div w:id="1837761671">
      <w:bodyDiv w:val="1"/>
      <w:marLeft w:val="0"/>
      <w:marRight w:val="0"/>
      <w:marTop w:val="0"/>
      <w:marBottom w:val="0"/>
      <w:divBdr>
        <w:top w:val="none" w:sz="0" w:space="0" w:color="auto"/>
        <w:left w:val="none" w:sz="0" w:space="0" w:color="auto"/>
        <w:bottom w:val="none" w:sz="0" w:space="0" w:color="auto"/>
        <w:right w:val="none" w:sz="0" w:space="0" w:color="auto"/>
      </w:divBdr>
    </w:div>
    <w:div w:id="1840660703">
      <w:bodyDiv w:val="1"/>
      <w:marLeft w:val="0"/>
      <w:marRight w:val="0"/>
      <w:marTop w:val="0"/>
      <w:marBottom w:val="0"/>
      <w:divBdr>
        <w:top w:val="none" w:sz="0" w:space="0" w:color="auto"/>
        <w:left w:val="none" w:sz="0" w:space="0" w:color="auto"/>
        <w:bottom w:val="none" w:sz="0" w:space="0" w:color="auto"/>
        <w:right w:val="none" w:sz="0" w:space="0" w:color="auto"/>
      </w:divBdr>
    </w:div>
    <w:div w:id="1849053628">
      <w:bodyDiv w:val="1"/>
      <w:marLeft w:val="0"/>
      <w:marRight w:val="0"/>
      <w:marTop w:val="0"/>
      <w:marBottom w:val="0"/>
      <w:divBdr>
        <w:top w:val="none" w:sz="0" w:space="0" w:color="auto"/>
        <w:left w:val="none" w:sz="0" w:space="0" w:color="auto"/>
        <w:bottom w:val="none" w:sz="0" w:space="0" w:color="auto"/>
        <w:right w:val="none" w:sz="0" w:space="0" w:color="auto"/>
      </w:divBdr>
    </w:div>
    <w:div w:id="1854221921">
      <w:bodyDiv w:val="1"/>
      <w:marLeft w:val="0"/>
      <w:marRight w:val="0"/>
      <w:marTop w:val="0"/>
      <w:marBottom w:val="0"/>
      <w:divBdr>
        <w:top w:val="none" w:sz="0" w:space="0" w:color="auto"/>
        <w:left w:val="none" w:sz="0" w:space="0" w:color="auto"/>
        <w:bottom w:val="none" w:sz="0" w:space="0" w:color="auto"/>
        <w:right w:val="none" w:sz="0" w:space="0" w:color="auto"/>
      </w:divBdr>
    </w:div>
    <w:div w:id="1861358085">
      <w:bodyDiv w:val="1"/>
      <w:marLeft w:val="0"/>
      <w:marRight w:val="0"/>
      <w:marTop w:val="0"/>
      <w:marBottom w:val="0"/>
      <w:divBdr>
        <w:top w:val="none" w:sz="0" w:space="0" w:color="auto"/>
        <w:left w:val="none" w:sz="0" w:space="0" w:color="auto"/>
        <w:bottom w:val="none" w:sz="0" w:space="0" w:color="auto"/>
        <w:right w:val="none" w:sz="0" w:space="0" w:color="auto"/>
      </w:divBdr>
    </w:div>
    <w:div w:id="1862352430">
      <w:bodyDiv w:val="1"/>
      <w:marLeft w:val="0"/>
      <w:marRight w:val="0"/>
      <w:marTop w:val="0"/>
      <w:marBottom w:val="0"/>
      <w:divBdr>
        <w:top w:val="none" w:sz="0" w:space="0" w:color="auto"/>
        <w:left w:val="none" w:sz="0" w:space="0" w:color="auto"/>
        <w:bottom w:val="none" w:sz="0" w:space="0" w:color="auto"/>
        <w:right w:val="none" w:sz="0" w:space="0" w:color="auto"/>
      </w:divBdr>
    </w:div>
    <w:div w:id="1866795660">
      <w:bodyDiv w:val="1"/>
      <w:marLeft w:val="0"/>
      <w:marRight w:val="0"/>
      <w:marTop w:val="0"/>
      <w:marBottom w:val="0"/>
      <w:divBdr>
        <w:top w:val="none" w:sz="0" w:space="0" w:color="auto"/>
        <w:left w:val="none" w:sz="0" w:space="0" w:color="auto"/>
        <w:bottom w:val="none" w:sz="0" w:space="0" w:color="auto"/>
        <w:right w:val="none" w:sz="0" w:space="0" w:color="auto"/>
      </w:divBdr>
    </w:div>
    <w:div w:id="1867938504">
      <w:bodyDiv w:val="1"/>
      <w:marLeft w:val="0"/>
      <w:marRight w:val="0"/>
      <w:marTop w:val="0"/>
      <w:marBottom w:val="0"/>
      <w:divBdr>
        <w:top w:val="none" w:sz="0" w:space="0" w:color="auto"/>
        <w:left w:val="none" w:sz="0" w:space="0" w:color="auto"/>
        <w:bottom w:val="none" w:sz="0" w:space="0" w:color="auto"/>
        <w:right w:val="none" w:sz="0" w:space="0" w:color="auto"/>
      </w:divBdr>
    </w:div>
    <w:div w:id="1871406498">
      <w:bodyDiv w:val="1"/>
      <w:marLeft w:val="0"/>
      <w:marRight w:val="0"/>
      <w:marTop w:val="0"/>
      <w:marBottom w:val="0"/>
      <w:divBdr>
        <w:top w:val="none" w:sz="0" w:space="0" w:color="auto"/>
        <w:left w:val="none" w:sz="0" w:space="0" w:color="auto"/>
        <w:bottom w:val="none" w:sz="0" w:space="0" w:color="auto"/>
        <w:right w:val="none" w:sz="0" w:space="0" w:color="auto"/>
      </w:divBdr>
    </w:div>
    <w:div w:id="1879773896">
      <w:bodyDiv w:val="1"/>
      <w:marLeft w:val="0"/>
      <w:marRight w:val="0"/>
      <w:marTop w:val="0"/>
      <w:marBottom w:val="0"/>
      <w:divBdr>
        <w:top w:val="none" w:sz="0" w:space="0" w:color="auto"/>
        <w:left w:val="none" w:sz="0" w:space="0" w:color="auto"/>
        <w:bottom w:val="none" w:sz="0" w:space="0" w:color="auto"/>
        <w:right w:val="none" w:sz="0" w:space="0" w:color="auto"/>
      </w:divBdr>
    </w:div>
    <w:div w:id="1879780115">
      <w:bodyDiv w:val="1"/>
      <w:marLeft w:val="0"/>
      <w:marRight w:val="0"/>
      <w:marTop w:val="0"/>
      <w:marBottom w:val="0"/>
      <w:divBdr>
        <w:top w:val="none" w:sz="0" w:space="0" w:color="auto"/>
        <w:left w:val="none" w:sz="0" w:space="0" w:color="auto"/>
        <w:bottom w:val="none" w:sz="0" w:space="0" w:color="auto"/>
        <w:right w:val="none" w:sz="0" w:space="0" w:color="auto"/>
      </w:divBdr>
    </w:div>
    <w:div w:id="1879974546">
      <w:bodyDiv w:val="1"/>
      <w:marLeft w:val="0"/>
      <w:marRight w:val="0"/>
      <w:marTop w:val="0"/>
      <w:marBottom w:val="0"/>
      <w:divBdr>
        <w:top w:val="none" w:sz="0" w:space="0" w:color="auto"/>
        <w:left w:val="none" w:sz="0" w:space="0" w:color="auto"/>
        <w:bottom w:val="none" w:sz="0" w:space="0" w:color="auto"/>
        <w:right w:val="none" w:sz="0" w:space="0" w:color="auto"/>
      </w:divBdr>
    </w:div>
    <w:div w:id="1880235881">
      <w:bodyDiv w:val="1"/>
      <w:marLeft w:val="0"/>
      <w:marRight w:val="0"/>
      <w:marTop w:val="0"/>
      <w:marBottom w:val="0"/>
      <w:divBdr>
        <w:top w:val="none" w:sz="0" w:space="0" w:color="auto"/>
        <w:left w:val="none" w:sz="0" w:space="0" w:color="auto"/>
        <w:bottom w:val="none" w:sz="0" w:space="0" w:color="auto"/>
        <w:right w:val="none" w:sz="0" w:space="0" w:color="auto"/>
      </w:divBdr>
    </w:div>
    <w:div w:id="1887722113">
      <w:bodyDiv w:val="1"/>
      <w:marLeft w:val="0"/>
      <w:marRight w:val="0"/>
      <w:marTop w:val="0"/>
      <w:marBottom w:val="0"/>
      <w:divBdr>
        <w:top w:val="none" w:sz="0" w:space="0" w:color="auto"/>
        <w:left w:val="none" w:sz="0" w:space="0" w:color="auto"/>
        <w:bottom w:val="none" w:sz="0" w:space="0" w:color="auto"/>
        <w:right w:val="none" w:sz="0" w:space="0" w:color="auto"/>
      </w:divBdr>
    </w:div>
    <w:div w:id="1894849348">
      <w:bodyDiv w:val="1"/>
      <w:marLeft w:val="0"/>
      <w:marRight w:val="0"/>
      <w:marTop w:val="0"/>
      <w:marBottom w:val="0"/>
      <w:divBdr>
        <w:top w:val="none" w:sz="0" w:space="0" w:color="auto"/>
        <w:left w:val="none" w:sz="0" w:space="0" w:color="auto"/>
        <w:bottom w:val="none" w:sz="0" w:space="0" w:color="auto"/>
        <w:right w:val="none" w:sz="0" w:space="0" w:color="auto"/>
      </w:divBdr>
    </w:div>
    <w:div w:id="1899396390">
      <w:bodyDiv w:val="1"/>
      <w:marLeft w:val="0"/>
      <w:marRight w:val="0"/>
      <w:marTop w:val="0"/>
      <w:marBottom w:val="0"/>
      <w:divBdr>
        <w:top w:val="none" w:sz="0" w:space="0" w:color="auto"/>
        <w:left w:val="none" w:sz="0" w:space="0" w:color="auto"/>
        <w:bottom w:val="none" w:sz="0" w:space="0" w:color="auto"/>
        <w:right w:val="none" w:sz="0" w:space="0" w:color="auto"/>
      </w:divBdr>
    </w:div>
    <w:div w:id="1914195678">
      <w:bodyDiv w:val="1"/>
      <w:marLeft w:val="0"/>
      <w:marRight w:val="0"/>
      <w:marTop w:val="0"/>
      <w:marBottom w:val="0"/>
      <w:divBdr>
        <w:top w:val="none" w:sz="0" w:space="0" w:color="auto"/>
        <w:left w:val="none" w:sz="0" w:space="0" w:color="auto"/>
        <w:bottom w:val="none" w:sz="0" w:space="0" w:color="auto"/>
        <w:right w:val="none" w:sz="0" w:space="0" w:color="auto"/>
      </w:divBdr>
    </w:div>
    <w:div w:id="1917595222">
      <w:bodyDiv w:val="1"/>
      <w:marLeft w:val="0"/>
      <w:marRight w:val="0"/>
      <w:marTop w:val="0"/>
      <w:marBottom w:val="0"/>
      <w:divBdr>
        <w:top w:val="none" w:sz="0" w:space="0" w:color="auto"/>
        <w:left w:val="none" w:sz="0" w:space="0" w:color="auto"/>
        <w:bottom w:val="none" w:sz="0" w:space="0" w:color="auto"/>
        <w:right w:val="none" w:sz="0" w:space="0" w:color="auto"/>
      </w:divBdr>
    </w:div>
    <w:div w:id="1923563642">
      <w:bodyDiv w:val="1"/>
      <w:marLeft w:val="0"/>
      <w:marRight w:val="0"/>
      <w:marTop w:val="0"/>
      <w:marBottom w:val="0"/>
      <w:divBdr>
        <w:top w:val="none" w:sz="0" w:space="0" w:color="auto"/>
        <w:left w:val="none" w:sz="0" w:space="0" w:color="auto"/>
        <w:bottom w:val="none" w:sz="0" w:space="0" w:color="auto"/>
        <w:right w:val="none" w:sz="0" w:space="0" w:color="auto"/>
      </w:divBdr>
    </w:div>
    <w:div w:id="1923755474">
      <w:bodyDiv w:val="1"/>
      <w:marLeft w:val="0"/>
      <w:marRight w:val="0"/>
      <w:marTop w:val="0"/>
      <w:marBottom w:val="0"/>
      <w:divBdr>
        <w:top w:val="none" w:sz="0" w:space="0" w:color="auto"/>
        <w:left w:val="none" w:sz="0" w:space="0" w:color="auto"/>
        <w:bottom w:val="none" w:sz="0" w:space="0" w:color="auto"/>
        <w:right w:val="none" w:sz="0" w:space="0" w:color="auto"/>
      </w:divBdr>
    </w:div>
    <w:div w:id="1926066400">
      <w:bodyDiv w:val="1"/>
      <w:marLeft w:val="0"/>
      <w:marRight w:val="0"/>
      <w:marTop w:val="0"/>
      <w:marBottom w:val="0"/>
      <w:divBdr>
        <w:top w:val="none" w:sz="0" w:space="0" w:color="auto"/>
        <w:left w:val="none" w:sz="0" w:space="0" w:color="auto"/>
        <w:bottom w:val="none" w:sz="0" w:space="0" w:color="auto"/>
        <w:right w:val="none" w:sz="0" w:space="0" w:color="auto"/>
      </w:divBdr>
    </w:div>
    <w:div w:id="1927037724">
      <w:bodyDiv w:val="1"/>
      <w:marLeft w:val="0"/>
      <w:marRight w:val="0"/>
      <w:marTop w:val="0"/>
      <w:marBottom w:val="0"/>
      <w:divBdr>
        <w:top w:val="none" w:sz="0" w:space="0" w:color="auto"/>
        <w:left w:val="none" w:sz="0" w:space="0" w:color="auto"/>
        <w:bottom w:val="none" w:sz="0" w:space="0" w:color="auto"/>
        <w:right w:val="none" w:sz="0" w:space="0" w:color="auto"/>
      </w:divBdr>
    </w:div>
    <w:div w:id="1929579135">
      <w:bodyDiv w:val="1"/>
      <w:marLeft w:val="0"/>
      <w:marRight w:val="0"/>
      <w:marTop w:val="0"/>
      <w:marBottom w:val="0"/>
      <w:divBdr>
        <w:top w:val="none" w:sz="0" w:space="0" w:color="auto"/>
        <w:left w:val="none" w:sz="0" w:space="0" w:color="auto"/>
        <w:bottom w:val="none" w:sz="0" w:space="0" w:color="auto"/>
        <w:right w:val="none" w:sz="0" w:space="0" w:color="auto"/>
      </w:divBdr>
    </w:div>
    <w:div w:id="1930238351">
      <w:bodyDiv w:val="1"/>
      <w:marLeft w:val="0"/>
      <w:marRight w:val="0"/>
      <w:marTop w:val="0"/>
      <w:marBottom w:val="0"/>
      <w:divBdr>
        <w:top w:val="none" w:sz="0" w:space="0" w:color="auto"/>
        <w:left w:val="none" w:sz="0" w:space="0" w:color="auto"/>
        <w:bottom w:val="none" w:sz="0" w:space="0" w:color="auto"/>
        <w:right w:val="none" w:sz="0" w:space="0" w:color="auto"/>
      </w:divBdr>
    </w:div>
    <w:div w:id="1931817147">
      <w:bodyDiv w:val="1"/>
      <w:marLeft w:val="0"/>
      <w:marRight w:val="0"/>
      <w:marTop w:val="0"/>
      <w:marBottom w:val="0"/>
      <w:divBdr>
        <w:top w:val="none" w:sz="0" w:space="0" w:color="auto"/>
        <w:left w:val="none" w:sz="0" w:space="0" w:color="auto"/>
        <w:bottom w:val="none" w:sz="0" w:space="0" w:color="auto"/>
        <w:right w:val="none" w:sz="0" w:space="0" w:color="auto"/>
      </w:divBdr>
    </w:div>
    <w:div w:id="1938058168">
      <w:bodyDiv w:val="1"/>
      <w:marLeft w:val="0"/>
      <w:marRight w:val="0"/>
      <w:marTop w:val="0"/>
      <w:marBottom w:val="0"/>
      <w:divBdr>
        <w:top w:val="none" w:sz="0" w:space="0" w:color="auto"/>
        <w:left w:val="none" w:sz="0" w:space="0" w:color="auto"/>
        <w:bottom w:val="none" w:sz="0" w:space="0" w:color="auto"/>
        <w:right w:val="none" w:sz="0" w:space="0" w:color="auto"/>
      </w:divBdr>
    </w:div>
    <w:div w:id="1939486835">
      <w:bodyDiv w:val="1"/>
      <w:marLeft w:val="0"/>
      <w:marRight w:val="0"/>
      <w:marTop w:val="0"/>
      <w:marBottom w:val="0"/>
      <w:divBdr>
        <w:top w:val="none" w:sz="0" w:space="0" w:color="auto"/>
        <w:left w:val="none" w:sz="0" w:space="0" w:color="auto"/>
        <w:bottom w:val="none" w:sz="0" w:space="0" w:color="auto"/>
        <w:right w:val="none" w:sz="0" w:space="0" w:color="auto"/>
      </w:divBdr>
    </w:div>
    <w:div w:id="1940329799">
      <w:bodyDiv w:val="1"/>
      <w:marLeft w:val="0"/>
      <w:marRight w:val="0"/>
      <w:marTop w:val="0"/>
      <w:marBottom w:val="0"/>
      <w:divBdr>
        <w:top w:val="none" w:sz="0" w:space="0" w:color="auto"/>
        <w:left w:val="none" w:sz="0" w:space="0" w:color="auto"/>
        <w:bottom w:val="none" w:sz="0" w:space="0" w:color="auto"/>
        <w:right w:val="none" w:sz="0" w:space="0" w:color="auto"/>
      </w:divBdr>
    </w:div>
    <w:div w:id="1942107801">
      <w:bodyDiv w:val="1"/>
      <w:marLeft w:val="0"/>
      <w:marRight w:val="0"/>
      <w:marTop w:val="0"/>
      <w:marBottom w:val="0"/>
      <w:divBdr>
        <w:top w:val="none" w:sz="0" w:space="0" w:color="auto"/>
        <w:left w:val="none" w:sz="0" w:space="0" w:color="auto"/>
        <w:bottom w:val="none" w:sz="0" w:space="0" w:color="auto"/>
        <w:right w:val="none" w:sz="0" w:space="0" w:color="auto"/>
      </w:divBdr>
    </w:div>
    <w:div w:id="1954093566">
      <w:bodyDiv w:val="1"/>
      <w:marLeft w:val="0"/>
      <w:marRight w:val="0"/>
      <w:marTop w:val="0"/>
      <w:marBottom w:val="0"/>
      <w:divBdr>
        <w:top w:val="none" w:sz="0" w:space="0" w:color="auto"/>
        <w:left w:val="none" w:sz="0" w:space="0" w:color="auto"/>
        <w:bottom w:val="none" w:sz="0" w:space="0" w:color="auto"/>
        <w:right w:val="none" w:sz="0" w:space="0" w:color="auto"/>
      </w:divBdr>
    </w:div>
    <w:div w:id="1958487225">
      <w:bodyDiv w:val="1"/>
      <w:marLeft w:val="0"/>
      <w:marRight w:val="0"/>
      <w:marTop w:val="0"/>
      <w:marBottom w:val="0"/>
      <w:divBdr>
        <w:top w:val="none" w:sz="0" w:space="0" w:color="auto"/>
        <w:left w:val="none" w:sz="0" w:space="0" w:color="auto"/>
        <w:bottom w:val="none" w:sz="0" w:space="0" w:color="auto"/>
        <w:right w:val="none" w:sz="0" w:space="0" w:color="auto"/>
      </w:divBdr>
    </w:div>
    <w:div w:id="1959947164">
      <w:bodyDiv w:val="1"/>
      <w:marLeft w:val="0"/>
      <w:marRight w:val="0"/>
      <w:marTop w:val="0"/>
      <w:marBottom w:val="0"/>
      <w:divBdr>
        <w:top w:val="none" w:sz="0" w:space="0" w:color="auto"/>
        <w:left w:val="none" w:sz="0" w:space="0" w:color="auto"/>
        <w:bottom w:val="none" w:sz="0" w:space="0" w:color="auto"/>
        <w:right w:val="none" w:sz="0" w:space="0" w:color="auto"/>
      </w:divBdr>
    </w:div>
    <w:div w:id="1961299448">
      <w:bodyDiv w:val="1"/>
      <w:marLeft w:val="0"/>
      <w:marRight w:val="0"/>
      <w:marTop w:val="0"/>
      <w:marBottom w:val="0"/>
      <w:divBdr>
        <w:top w:val="none" w:sz="0" w:space="0" w:color="auto"/>
        <w:left w:val="none" w:sz="0" w:space="0" w:color="auto"/>
        <w:bottom w:val="none" w:sz="0" w:space="0" w:color="auto"/>
        <w:right w:val="none" w:sz="0" w:space="0" w:color="auto"/>
      </w:divBdr>
    </w:div>
    <w:div w:id="1961568888">
      <w:bodyDiv w:val="1"/>
      <w:marLeft w:val="0"/>
      <w:marRight w:val="0"/>
      <w:marTop w:val="0"/>
      <w:marBottom w:val="0"/>
      <w:divBdr>
        <w:top w:val="none" w:sz="0" w:space="0" w:color="auto"/>
        <w:left w:val="none" w:sz="0" w:space="0" w:color="auto"/>
        <w:bottom w:val="none" w:sz="0" w:space="0" w:color="auto"/>
        <w:right w:val="none" w:sz="0" w:space="0" w:color="auto"/>
      </w:divBdr>
    </w:div>
    <w:div w:id="1962226879">
      <w:bodyDiv w:val="1"/>
      <w:marLeft w:val="0"/>
      <w:marRight w:val="0"/>
      <w:marTop w:val="0"/>
      <w:marBottom w:val="0"/>
      <w:divBdr>
        <w:top w:val="none" w:sz="0" w:space="0" w:color="auto"/>
        <w:left w:val="none" w:sz="0" w:space="0" w:color="auto"/>
        <w:bottom w:val="none" w:sz="0" w:space="0" w:color="auto"/>
        <w:right w:val="none" w:sz="0" w:space="0" w:color="auto"/>
      </w:divBdr>
    </w:div>
    <w:div w:id="1964189963">
      <w:bodyDiv w:val="1"/>
      <w:marLeft w:val="0"/>
      <w:marRight w:val="0"/>
      <w:marTop w:val="0"/>
      <w:marBottom w:val="0"/>
      <w:divBdr>
        <w:top w:val="none" w:sz="0" w:space="0" w:color="auto"/>
        <w:left w:val="none" w:sz="0" w:space="0" w:color="auto"/>
        <w:bottom w:val="none" w:sz="0" w:space="0" w:color="auto"/>
        <w:right w:val="none" w:sz="0" w:space="0" w:color="auto"/>
      </w:divBdr>
    </w:div>
    <w:div w:id="1967806676">
      <w:bodyDiv w:val="1"/>
      <w:marLeft w:val="0"/>
      <w:marRight w:val="0"/>
      <w:marTop w:val="0"/>
      <w:marBottom w:val="0"/>
      <w:divBdr>
        <w:top w:val="none" w:sz="0" w:space="0" w:color="auto"/>
        <w:left w:val="none" w:sz="0" w:space="0" w:color="auto"/>
        <w:bottom w:val="none" w:sz="0" w:space="0" w:color="auto"/>
        <w:right w:val="none" w:sz="0" w:space="0" w:color="auto"/>
      </w:divBdr>
    </w:div>
    <w:div w:id="1969428185">
      <w:bodyDiv w:val="1"/>
      <w:marLeft w:val="0"/>
      <w:marRight w:val="0"/>
      <w:marTop w:val="0"/>
      <w:marBottom w:val="0"/>
      <w:divBdr>
        <w:top w:val="none" w:sz="0" w:space="0" w:color="auto"/>
        <w:left w:val="none" w:sz="0" w:space="0" w:color="auto"/>
        <w:bottom w:val="none" w:sz="0" w:space="0" w:color="auto"/>
        <w:right w:val="none" w:sz="0" w:space="0" w:color="auto"/>
      </w:divBdr>
    </w:div>
    <w:div w:id="1969819636">
      <w:bodyDiv w:val="1"/>
      <w:marLeft w:val="0"/>
      <w:marRight w:val="0"/>
      <w:marTop w:val="0"/>
      <w:marBottom w:val="0"/>
      <w:divBdr>
        <w:top w:val="none" w:sz="0" w:space="0" w:color="auto"/>
        <w:left w:val="none" w:sz="0" w:space="0" w:color="auto"/>
        <w:bottom w:val="none" w:sz="0" w:space="0" w:color="auto"/>
        <w:right w:val="none" w:sz="0" w:space="0" w:color="auto"/>
      </w:divBdr>
    </w:div>
    <w:div w:id="1972176291">
      <w:bodyDiv w:val="1"/>
      <w:marLeft w:val="0"/>
      <w:marRight w:val="0"/>
      <w:marTop w:val="0"/>
      <w:marBottom w:val="0"/>
      <w:divBdr>
        <w:top w:val="none" w:sz="0" w:space="0" w:color="auto"/>
        <w:left w:val="none" w:sz="0" w:space="0" w:color="auto"/>
        <w:bottom w:val="none" w:sz="0" w:space="0" w:color="auto"/>
        <w:right w:val="none" w:sz="0" w:space="0" w:color="auto"/>
      </w:divBdr>
    </w:div>
    <w:div w:id="1975717332">
      <w:bodyDiv w:val="1"/>
      <w:marLeft w:val="0"/>
      <w:marRight w:val="0"/>
      <w:marTop w:val="0"/>
      <w:marBottom w:val="0"/>
      <w:divBdr>
        <w:top w:val="none" w:sz="0" w:space="0" w:color="auto"/>
        <w:left w:val="none" w:sz="0" w:space="0" w:color="auto"/>
        <w:bottom w:val="none" w:sz="0" w:space="0" w:color="auto"/>
        <w:right w:val="none" w:sz="0" w:space="0" w:color="auto"/>
      </w:divBdr>
    </w:div>
    <w:div w:id="1977222327">
      <w:bodyDiv w:val="1"/>
      <w:marLeft w:val="0"/>
      <w:marRight w:val="0"/>
      <w:marTop w:val="0"/>
      <w:marBottom w:val="0"/>
      <w:divBdr>
        <w:top w:val="none" w:sz="0" w:space="0" w:color="auto"/>
        <w:left w:val="none" w:sz="0" w:space="0" w:color="auto"/>
        <w:bottom w:val="none" w:sz="0" w:space="0" w:color="auto"/>
        <w:right w:val="none" w:sz="0" w:space="0" w:color="auto"/>
      </w:divBdr>
    </w:div>
    <w:div w:id="1984658887">
      <w:bodyDiv w:val="1"/>
      <w:marLeft w:val="0"/>
      <w:marRight w:val="0"/>
      <w:marTop w:val="0"/>
      <w:marBottom w:val="0"/>
      <w:divBdr>
        <w:top w:val="none" w:sz="0" w:space="0" w:color="auto"/>
        <w:left w:val="none" w:sz="0" w:space="0" w:color="auto"/>
        <w:bottom w:val="none" w:sz="0" w:space="0" w:color="auto"/>
        <w:right w:val="none" w:sz="0" w:space="0" w:color="auto"/>
      </w:divBdr>
    </w:div>
    <w:div w:id="1986397385">
      <w:bodyDiv w:val="1"/>
      <w:marLeft w:val="0"/>
      <w:marRight w:val="0"/>
      <w:marTop w:val="0"/>
      <w:marBottom w:val="0"/>
      <w:divBdr>
        <w:top w:val="none" w:sz="0" w:space="0" w:color="auto"/>
        <w:left w:val="none" w:sz="0" w:space="0" w:color="auto"/>
        <w:bottom w:val="none" w:sz="0" w:space="0" w:color="auto"/>
        <w:right w:val="none" w:sz="0" w:space="0" w:color="auto"/>
      </w:divBdr>
    </w:div>
    <w:div w:id="1990400059">
      <w:bodyDiv w:val="1"/>
      <w:marLeft w:val="0"/>
      <w:marRight w:val="0"/>
      <w:marTop w:val="0"/>
      <w:marBottom w:val="0"/>
      <w:divBdr>
        <w:top w:val="none" w:sz="0" w:space="0" w:color="auto"/>
        <w:left w:val="none" w:sz="0" w:space="0" w:color="auto"/>
        <w:bottom w:val="none" w:sz="0" w:space="0" w:color="auto"/>
        <w:right w:val="none" w:sz="0" w:space="0" w:color="auto"/>
      </w:divBdr>
    </w:div>
    <w:div w:id="1991443736">
      <w:bodyDiv w:val="1"/>
      <w:marLeft w:val="0"/>
      <w:marRight w:val="0"/>
      <w:marTop w:val="0"/>
      <w:marBottom w:val="0"/>
      <w:divBdr>
        <w:top w:val="none" w:sz="0" w:space="0" w:color="auto"/>
        <w:left w:val="none" w:sz="0" w:space="0" w:color="auto"/>
        <w:bottom w:val="none" w:sz="0" w:space="0" w:color="auto"/>
        <w:right w:val="none" w:sz="0" w:space="0" w:color="auto"/>
      </w:divBdr>
    </w:div>
    <w:div w:id="2000233336">
      <w:bodyDiv w:val="1"/>
      <w:marLeft w:val="0"/>
      <w:marRight w:val="0"/>
      <w:marTop w:val="0"/>
      <w:marBottom w:val="0"/>
      <w:divBdr>
        <w:top w:val="none" w:sz="0" w:space="0" w:color="auto"/>
        <w:left w:val="none" w:sz="0" w:space="0" w:color="auto"/>
        <w:bottom w:val="none" w:sz="0" w:space="0" w:color="auto"/>
        <w:right w:val="none" w:sz="0" w:space="0" w:color="auto"/>
      </w:divBdr>
    </w:div>
    <w:div w:id="2004579336">
      <w:bodyDiv w:val="1"/>
      <w:marLeft w:val="0"/>
      <w:marRight w:val="0"/>
      <w:marTop w:val="0"/>
      <w:marBottom w:val="0"/>
      <w:divBdr>
        <w:top w:val="none" w:sz="0" w:space="0" w:color="auto"/>
        <w:left w:val="none" w:sz="0" w:space="0" w:color="auto"/>
        <w:bottom w:val="none" w:sz="0" w:space="0" w:color="auto"/>
        <w:right w:val="none" w:sz="0" w:space="0" w:color="auto"/>
      </w:divBdr>
    </w:div>
    <w:div w:id="2008751237">
      <w:bodyDiv w:val="1"/>
      <w:marLeft w:val="0"/>
      <w:marRight w:val="0"/>
      <w:marTop w:val="0"/>
      <w:marBottom w:val="0"/>
      <w:divBdr>
        <w:top w:val="none" w:sz="0" w:space="0" w:color="auto"/>
        <w:left w:val="none" w:sz="0" w:space="0" w:color="auto"/>
        <w:bottom w:val="none" w:sz="0" w:space="0" w:color="auto"/>
        <w:right w:val="none" w:sz="0" w:space="0" w:color="auto"/>
      </w:divBdr>
    </w:div>
    <w:div w:id="2009940875">
      <w:bodyDiv w:val="1"/>
      <w:marLeft w:val="0"/>
      <w:marRight w:val="0"/>
      <w:marTop w:val="0"/>
      <w:marBottom w:val="0"/>
      <w:divBdr>
        <w:top w:val="none" w:sz="0" w:space="0" w:color="auto"/>
        <w:left w:val="none" w:sz="0" w:space="0" w:color="auto"/>
        <w:bottom w:val="none" w:sz="0" w:space="0" w:color="auto"/>
        <w:right w:val="none" w:sz="0" w:space="0" w:color="auto"/>
      </w:divBdr>
    </w:div>
    <w:div w:id="2011252743">
      <w:bodyDiv w:val="1"/>
      <w:marLeft w:val="0"/>
      <w:marRight w:val="0"/>
      <w:marTop w:val="0"/>
      <w:marBottom w:val="0"/>
      <w:divBdr>
        <w:top w:val="none" w:sz="0" w:space="0" w:color="auto"/>
        <w:left w:val="none" w:sz="0" w:space="0" w:color="auto"/>
        <w:bottom w:val="none" w:sz="0" w:space="0" w:color="auto"/>
        <w:right w:val="none" w:sz="0" w:space="0" w:color="auto"/>
      </w:divBdr>
    </w:div>
    <w:div w:id="2013141495">
      <w:bodyDiv w:val="1"/>
      <w:marLeft w:val="0"/>
      <w:marRight w:val="0"/>
      <w:marTop w:val="0"/>
      <w:marBottom w:val="0"/>
      <w:divBdr>
        <w:top w:val="none" w:sz="0" w:space="0" w:color="auto"/>
        <w:left w:val="none" w:sz="0" w:space="0" w:color="auto"/>
        <w:bottom w:val="none" w:sz="0" w:space="0" w:color="auto"/>
        <w:right w:val="none" w:sz="0" w:space="0" w:color="auto"/>
      </w:divBdr>
    </w:div>
    <w:div w:id="2017686288">
      <w:bodyDiv w:val="1"/>
      <w:marLeft w:val="0"/>
      <w:marRight w:val="0"/>
      <w:marTop w:val="0"/>
      <w:marBottom w:val="0"/>
      <w:divBdr>
        <w:top w:val="none" w:sz="0" w:space="0" w:color="auto"/>
        <w:left w:val="none" w:sz="0" w:space="0" w:color="auto"/>
        <w:bottom w:val="none" w:sz="0" w:space="0" w:color="auto"/>
        <w:right w:val="none" w:sz="0" w:space="0" w:color="auto"/>
      </w:divBdr>
    </w:div>
    <w:div w:id="2019847214">
      <w:bodyDiv w:val="1"/>
      <w:marLeft w:val="0"/>
      <w:marRight w:val="0"/>
      <w:marTop w:val="0"/>
      <w:marBottom w:val="0"/>
      <w:divBdr>
        <w:top w:val="none" w:sz="0" w:space="0" w:color="auto"/>
        <w:left w:val="none" w:sz="0" w:space="0" w:color="auto"/>
        <w:bottom w:val="none" w:sz="0" w:space="0" w:color="auto"/>
        <w:right w:val="none" w:sz="0" w:space="0" w:color="auto"/>
      </w:divBdr>
    </w:div>
    <w:div w:id="2022471720">
      <w:bodyDiv w:val="1"/>
      <w:marLeft w:val="0"/>
      <w:marRight w:val="0"/>
      <w:marTop w:val="0"/>
      <w:marBottom w:val="0"/>
      <w:divBdr>
        <w:top w:val="none" w:sz="0" w:space="0" w:color="auto"/>
        <w:left w:val="none" w:sz="0" w:space="0" w:color="auto"/>
        <w:bottom w:val="none" w:sz="0" w:space="0" w:color="auto"/>
        <w:right w:val="none" w:sz="0" w:space="0" w:color="auto"/>
      </w:divBdr>
    </w:div>
    <w:div w:id="2022968323">
      <w:bodyDiv w:val="1"/>
      <w:marLeft w:val="0"/>
      <w:marRight w:val="0"/>
      <w:marTop w:val="0"/>
      <w:marBottom w:val="0"/>
      <w:divBdr>
        <w:top w:val="none" w:sz="0" w:space="0" w:color="auto"/>
        <w:left w:val="none" w:sz="0" w:space="0" w:color="auto"/>
        <w:bottom w:val="none" w:sz="0" w:space="0" w:color="auto"/>
        <w:right w:val="none" w:sz="0" w:space="0" w:color="auto"/>
      </w:divBdr>
    </w:div>
    <w:div w:id="2025401486">
      <w:bodyDiv w:val="1"/>
      <w:marLeft w:val="0"/>
      <w:marRight w:val="0"/>
      <w:marTop w:val="0"/>
      <w:marBottom w:val="0"/>
      <w:divBdr>
        <w:top w:val="none" w:sz="0" w:space="0" w:color="auto"/>
        <w:left w:val="none" w:sz="0" w:space="0" w:color="auto"/>
        <w:bottom w:val="none" w:sz="0" w:space="0" w:color="auto"/>
        <w:right w:val="none" w:sz="0" w:space="0" w:color="auto"/>
      </w:divBdr>
    </w:div>
    <w:div w:id="2029214884">
      <w:bodyDiv w:val="1"/>
      <w:marLeft w:val="0"/>
      <w:marRight w:val="0"/>
      <w:marTop w:val="0"/>
      <w:marBottom w:val="0"/>
      <w:divBdr>
        <w:top w:val="none" w:sz="0" w:space="0" w:color="auto"/>
        <w:left w:val="none" w:sz="0" w:space="0" w:color="auto"/>
        <w:bottom w:val="none" w:sz="0" w:space="0" w:color="auto"/>
        <w:right w:val="none" w:sz="0" w:space="0" w:color="auto"/>
      </w:divBdr>
    </w:div>
    <w:div w:id="2031954684">
      <w:bodyDiv w:val="1"/>
      <w:marLeft w:val="0"/>
      <w:marRight w:val="0"/>
      <w:marTop w:val="0"/>
      <w:marBottom w:val="0"/>
      <w:divBdr>
        <w:top w:val="none" w:sz="0" w:space="0" w:color="auto"/>
        <w:left w:val="none" w:sz="0" w:space="0" w:color="auto"/>
        <w:bottom w:val="none" w:sz="0" w:space="0" w:color="auto"/>
        <w:right w:val="none" w:sz="0" w:space="0" w:color="auto"/>
      </w:divBdr>
    </w:div>
    <w:div w:id="2033458063">
      <w:bodyDiv w:val="1"/>
      <w:marLeft w:val="0"/>
      <w:marRight w:val="0"/>
      <w:marTop w:val="0"/>
      <w:marBottom w:val="0"/>
      <w:divBdr>
        <w:top w:val="none" w:sz="0" w:space="0" w:color="auto"/>
        <w:left w:val="none" w:sz="0" w:space="0" w:color="auto"/>
        <w:bottom w:val="none" w:sz="0" w:space="0" w:color="auto"/>
        <w:right w:val="none" w:sz="0" w:space="0" w:color="auto"/>
      </w:divBdr>
    </w:div>
    <w:div w:id="2039622384">
      <w:bodyDiv w:val="1"/>
      <w:marLeft w:val="0"/>
      <w:marRight w:val="0"/>
      <w:marTop w:val="0"/>
      <w:marBottom w:val="0"/>
      <w:divBdr>
        <w:top w:val="none" w:sz="0" w:space="0" w:color="auto"/>
        <w:left w:val="none" w:sz="0" w:space="0" w:color="auto"/>
        <w:bottom w:val="none" w:sz="0" w:space="0" w:color="auto"/>
        <w:right w:val="none" w:sz="0" w:space="0" w:color="auto"/>
      </w:divBdr>
    </w:div>
    <w:div w:id="2056195976">
      <w:bodyDiv w:val="1"/>
      <w:marLeft w:val="0"/>
      <w:marRight w:val="0"/>
      <w:marTop w:val="0"/>
      <w:marBottom w:val="0"/>
      <w:divBdr>
        <w:top w:val="none" w:sz="0" w:space="0" w:color="auto"/>
        <w:left w:val="none" w:sz="0" w:space="0" w:color="auto"/>
        <w:bottom w:val="none" w:sz="0" w:space="0" w:color="auto"/>
        <w:right w:val="none" w:sz="0" w:space="0" w:color="auto"/>
      </w:divBdr>
    </w:div>
    <w:div w:id="2057506579">
      <w:bodyDiv w:val="1"/>
      <w:marLeft w:val="0"/>
      <w:marRight w:val="0"/>
      <w:marTop w:val="0"/>
      <w:marBottom w:val="0"/>
      <w:divBdr>
        <w:top w:val="none" w:sz="0" w:space="0" w:color="auto"/>
        <w:left w:val="none" w:sz="0" w:space="0" w:color="auto"/>
        <w:bottom w:val="none" w:sz="0" w:space="0" w:color="auto"/>
        <w:right w:val="none" w:sz="0" w:space="0" w:color="auto"/>
      </w:divBdr>
    </w:div>
    <w:div w:id="2061245821">
      <w:bodyDiv w:val="1"/>
      <w:marLeft w:val="0"/>
      <w:marRight w:val="0"/>
      <w:marTop w:val="0"/>
      <w:marBottom w:val="0"/>
      <w:divBdr>
        <w:top w:val="none" w:sz="0" w:space="0" w:color="auto"/>
        <w:left w:val="none" w:sz="0" w:space="0" w:color="auto"/>
        <w:bottom w:val="none" w:sz="0" w:space="0" w:color="auto"/>
        <w:right w:val="none" w:sz="0" w:space="0" w:color="auto"/>
      </w:divBdr>
    </w:div>
    <w:div w:id="2068454941">
      <w:bodyDiv w:val="1"/>
      <w:marLeft w:val="0"/>
      <w:marRight w:val="0"/>
      <w:marTop w:val="0"/>
      <w:marBottom w:val="0"/>
      <w:divBdr>
        <w:top w:val="none" w:sz="0" w:space="0" w:color="auto"/>
        <w:left w:val="none" w:sz="0" w:space="0" w:color="auto"/>
        <w:bottom w:val="none" w:sz="0" w:space="0" w:color="auto"/>
        <w:right w:val="none" w:sz="0" w:space="0" w:color="auto"/>
      </w:divBdr>
    </w:div>
    <w:div w:id="2079666995">
      <w:bodyDiv w:val="1"/>
      <w:marLeft w:val="0"/>
      <w:marRight w:val="0"/>
      <w:marTop w:val="0"/>
      <w:marBottom w:val="0"/>
      <w:divBdr>
        <w:top w:val="none" w:sz="0" w:space="0" w:color="auto"/>
        <w:left w:val="none" w:sz="0" w:space="0" w:color="auto"/>
        <w:bottom w:val="none" w:sz="0" w:space="0" w:color="auto"/>
        <w:right w:val="none" w:sz="0" w:space="0" w:color="auto"/>
      </w:divBdr>
    </w:div>
    <w:div w:id="2080712867">
      <w:bodyDiv w:val="1"/>
      <w:marLeft w:val="0"/>
      <w:marRight w:val="0"/>
      <w:marTop w:val="0"/>
      <w:marBottom w:val="0"/>
      <w:divBdr>
        <w:top w:val="none" w:sz="0" w:space="0" w:color="auto"/>
        <w:left w:val="none" w:sz="0" w:space="0" w:color="auto"/>
        <w:bottom w:val="none" w:sz="0" w:space="0" w:color="auto"/>
        <w:right w:val="none" w:sz="0" w:space="0" w:color="auto"/>
      </w:divBdr>
    </w:div>
    <w:div w:id="2084446756">
      <w:bodyDiv w:val="1"/>
      <w:marLeft w:val="0"/>
      <w:marRight w:val="0"/>
      <w:marTop w:val="0"/>
      <w:marBottom w:val="0"/>
      <w:divBdr>
        <w:top w:val="none" w:sz="0" w:space="0" w:color="auto"/>
        <w:left w:val="none" w:sz="0" w:space="0" w:color="auto"/>
        <w:bottom w:val="none" w:sz="0" w:space="0" w:color="auto"/>
        <w:right w:val="none" w:sz="0" w:space="0" w:color="auto"/>
      </w:divBdr>
    </w:div>
    <w:div w:id="2085029991">
      <w:bodyDiv w:val="1"/>
      <w:marLeft w:val="0"/>
      <w:marRight w:val="0"/>
      <w:marTop w:val="0"/>
      <w:marBottom w:val="0"/>
      <w:divBdr>
        <w:top w:val="none" w:sz="0" w:space="0" w:color="auto"/>
        <w:left w:val="none" w:sz="0" w:space="0" w:color="auto"/>
        <w:bottom w:val="none" w:sz="0" w:space="0" w:color="auto"/>
        <w:right w:val="none" w:sz="0" w:space="0" w:color="auto"/>
      </w:divBdr>
    </w:div>
    <w:div w:id="2089110262">
      <w:bodyDiv w:val="1"/>
      <w:marLeft w:val="0"/>
      <w:marRight w:val="0"/>
      <w:marTop w:val="0"/>
      <w:marBottom w:val="0"/>
      <w:divBdr>
        <w:top w:val="none" w:sz="0" w:space="0" w:color="auto"/>
        <w:left w:val="none" w:sz="0" w:space="0" w:color="auto"/>
        <w:bottom w:val="none" w:sz="0" w:space="0" w:color="auto"/>
        <w:right w:val="none" w:sz="0" w:space="0" w:color="auto"/>
      </w:divBdr>
    </w:div>
    <w:div w:id="2090226881">
      <w:bodyDiv w:val="1"/>
      <w:marLeft w:val="0"/>
      <w:marRight w:val="0"/>
      <w:marTop w:val="0"/>
      <w:marBottom w:val="0"/>
      <w:divBdr>
        <w:top w:val="none" w:sz="0" w:space="0" w:color="auto"/>
        <w:left w:val="none" w:sz="0" w:space="0" w:color="auto"/>
        <w:bottom w:val="none" w:sz="0" w:space="0" w:color="auto"/>
        <w:right w:val="none" w:sz="0" w:space="0" w:color="auto"/>
      </w:divBdr>
    </w:div>
    <w:div w:id="2097163257">
      <w:bodyDiv w:val="1"/>
      <w:marLeft w:val="0"/>
      <w:marRight w:val="0"/>
      <w:marTop w:val="0"/>
      <w:marBottom w:val="0"/>
      <w:divBdr>
        <w:top w:val="none" w:sz="0" w:space="0" w:color="auto"/>
        <w:left w:val="none" w:sz="0" w:space="0" w:color="auto"/>
        <w:bottom w:val="none" w:sz="0" w:space="0" w:color="auto"/>
        <w:right w:val="none" w:sz="0" w:space="0" w:color="auto"/>
      </w:divBdr>
    </w:div>
    <w:div w:id="2098865787">
      <w:bodyDiv w:val="1"/>
      <w:marLeft w:val="0"/>
      <w:marRight w:val="0"/>
      <w:marTop w:val="0"/>
      <w:marBottom w:val="0"/>
      <w:divBdr>
        <w:top w:val="none" w:sz="0" w:space="0" w:color="auto"/>
        <w:left w:val="none" w:sz="0" w:space="0" w:color="auto"/>
        <w:bottom w:val="none" w:sz="0" w:space="0" w:color="auto"/>
        <w:right w:val="none" w:sz="0" w:space="0" w:color="auto"/>
      </w:divBdr>
    </w:div>
    <w:div w:id="2101874464">
      <w:bodyDiv w:val="1"/>
      <w:marLeft w:val="0"/>
      <w:marRight w:val="0"/>
      <w:marTop w:val="0"/>
      <w:marBottom w:val="0"/>
      <w:divBdr>
        <w:top w:val="none" w:sz="0" w:space="0" w:color="auto"/>
        <w:left w:val="none" w:sz="0" w:space="0" w:color="auto"/>
        <w:bottom w:val="none" w:sz="0" w:space="0" w:color="auto"/>
        <w:right w:val="none" w:sz="0" w:space="0" w:color="auto"/>
      </w:divBdr>
    </w:div>
    <w:div w:id="2106949418">
      <w:bodyDiv w:val="1"/>
      <w:marLeft w:val="0"/>
      <w:marRight w:val="0"/>
      <w:marTop w:val="0"/>
      <w:marBottom w:val="0"/>
      <w:divBdr>
        <w:top w:val="none" w:sz="0" w:space="0" w:color="auto"/>
        <w:left w:val="none" w:sz="0" w:space="0" w:color="auto"/>
        <w:bottom w:val="none" w:sz="0" w:space="0" w:color="auto"/>
        <w:right w:val="none" w:sz="0" w:space="0" w:color="auto"/>
      </w:divBdr>
    </w:div>
    <w:div w:id="2107454626">
      <w:bodyDiv w:val="1"/>
      <w:marLeft w:val="0"/>
      <w:marRight w:val="0"/>
      <w:marTop w:val="0"/>
      <w:marBottom w:val="0"/>
      <w:divBdr>
        <w:top w:val="none" w:sz="0" w:space="0" w:color="auto"/>
        <w:left w:val="none" w:sz="0" w:space="0" w:color="auto"/>
        <w:bottom w:val="none" w:sz="0" w:space="0" w:color="auto"/>
        <w:right w:val="none" w:sz="0" w:space="0" w:color="auto"/>
      </w:divBdr>
    </w:div>
    <w:div w:id="2112969567">
      <w:bodyDiv w:val="1"/>
      <w:marLeft w:val="0"/>
      <w:marRight w:val="0"/>
      <w:marTop w:val="0"/>
      <w:marBottom w:val="0"/>
      <w:divBdr>
        <w:top w:val="none" w:sz="0" w:space="0" w:color="auto"/>
        <w:left w:val="none" w:sz="0" w:space="0" w:color="auto"/>
        <w:bottom w:val="none" w:sz="0" w:space="0" w:color="auto"/>
        <w:right w:val="none" w:sz="0" w:space="0" w:color="auto"/>
      </w:divBdr>
    </w:div>
    <w:div w:id="2117678001">
      <w:bodyDiv w:val="1"/>
      <w:marLeft w:val="0"/>
      <w:marRight w:val="0"/>
      <w:marTop w:val="0"/>
      <w:marBottom w:val="0"/>
      <w:divBdr>
        <w:top w:val="none" w:sz="0" w:space="0" w:color="auto"/>
        <w:left w:val="none" w:sz="0" w:space="0" w:color="auto"/>
        <w:bottom w:val="none" w:sz="0" w:space="0" w:color="auto"/>
        <w:right w:val="none" w:sz="0" w:space="0" w:color="auto"/>
      </w:divBdr>
    </w:div>
    <w:div w:id="2118282112">
      <w:bodyDiv w:val="1"/>
      <w:marLeft w:val="0"/>
      <w:marRight w:val="0"/>
      <w:marTop w:val="0"/>
      <w:marBottom w:val="0"/>
      <w:divBdr>
        <w:top w:val="none" w:sz="0" w:space="0" w:color="auto"/>
        <w:left w:val="none" w:sz="0" w:space="0" w:color="auto"/>
        <w:bottom w:val="none" w:sz="0" w:space="0" w:color="auto"/>
        <w:right w:val="none" w:sz="0" w:space="0" w:color="auto"/>
      </w:divBdr>
    </w:div>
    <w:div w:id="2118451663">
      <w:bodyDiv w:val="1"/>
      <w:marLeft w:val="0"/>
      <w:marRight w:val="0"/>
      <w:marTop w:val="0"/>
      <w:marBottom w:val="0"/>
      <w:divBdr>
        <w:top w:val="none" w:sz="0" w:space="0" w:color="auto"/>
        <w:left w:val="none" w:sz="0" w:space="0" w:color="auto"/>
        <w:bottom w:val="none" w:sz="0" w:space="0" w:color="auto"/>
        <w:right w:val="none" w:sz="0" w:space="0" w:color="auto"/>
      </w:divBdr>
    </w:div>
    <w:div w:id="2119325070">
      <w:bodyDiv w:val="1"/>
      <w:marLeft w:val="0"/>
      <w:marRight w:val="0"/>
      <w:marTop w:val="0"/>
      <w:marBottom w:val="0"/>
      <w:divBdr>
        <w:top w:val="none" w:sz="0" w:space="0" w:color="auto"/>
        <w:left w:val="none" w:sz="0" w:space="0" w:color="auto"/>
        <w:bottom w:val="none" w:sz="0" w:space="0" w:color="auto"/>
        <w:right w:val="none" w:sz="0" w:space="0" w:color="auto"/>
      </w:divBdr>
    </w:div>
    <w:div w:id="2131438925">
      <w:bodyDiv w:val="1"/>
      <w:marLeft w:val="0"/>
      <w:marRight w:val="0"/>
      <w:marTop w:val="0"/>
      <w:marBottom w:val="0"/>
      <w:divBdr>
        <w:top w:val="none" w:sz="0" w:space="0" w:color="auto"/>
        <w:left w:val="none" w:sz="0" w:space="0" w:color="auto"/>
        <w:bottom w:val="none" w:sz="0" w:space="0" w:color="auto"/>
        <w:right w:val="none" w:sz="0" w:space="0" w:color="auto"/>
      </w:divBdr>
    </w:div>
    <w:div w:id="213944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mailto:daniel.lozano@fhnw.ch"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mailto:marc.goldoni@fhnw.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Iglesias\OneDrive%20-%20officeatwork%20AG\Desktop\Projects%202021\fhnw.ch\Vorlagen\FHNW_Briefvorlage_A4_mit_Logo_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C9D5808AD747DFB724760159C79AFA"/>
        <w:category>
          <w:name w:val="Allgemein"/>
          <w:gallery w:val="placeholder"/>
        </w:category>
        <w:types>
          <w:type w:val="bbPlcHdr"/>
        </w:types>
        <w:behaviors>
          <w:behavior w:val="content"/>
        </w:behaviors>
        <w:guid w:val="{4F1A81A4-D2FD-41BD-AF48-921752824D78}"/>
      </w:docPartPr>
      <w:docPartBody>
        <w:p w:rsidR="00CC6666" w:rsidRDefault="00E46107">
          <w:pPr>
            <w:pStyle w:val="AFC9D5808AD747DFB724760159C79AFA"/>
          </w:pPr>
          <w:r w:rsidRPr="00582BC0">
            <w:rPr>
              <w:rStyle w:val="Platzhaltertext"/>
            </w:rPr>
            <w:t>Click or tap here to enter text.</w:t>
          </w:r>
        </w:p>
      </w:docPartBody>
    </w:docPart>
    <w:docPart>
      <w:docPartPr>
        <w:name w:val="93CCE3CE42D449F7AE33EB196B6B5659"/>
        <w:category>
          <w:name w:val="Allgemein"/>
          <w:gallery w:val="placeholder"/>
        </w:category>
        <w:types>
          <w:type w:val="bbPlcHdr"/>
        </w:types>
        <w:behaviors>
          <w:behavior w:val="content"/>
        </w:behaviors>
        <w:guid w:val="{33416DAD-5DF9-4161-9A1A-37A11F5740F1}"/>
      </w:docPartPr>
      <w:docPartBody>
        <w:p w:rsidR="00CC6666" w:rsidRDefault="00FA510A">
          <w:pPr>
            <w:pStyle w:val="93CCE3CE42D449F7AE33EB196B6B5659"/>
          </w:pPr>
          <w:r w:rsidRPr="00582BC0">
            <w:rPr>
              <w:rStyle w:val="Platzhaltertext"/>
            </w:rPr>
            <w:t>Click or tap here to enter text.</w:t>
          </w:r>
        </w:p>
      </w:docPartBody>
    </w:docPart>
    <w:docPart>
      <w:docPartPr>
        <w:name w:val="E267B97B747E417EA809202E1234266E"/>
        <w:category>
          <w:name w:val="Allgemein"/>
          <w:gallery w:val="placeholder"/>
        </w:category>
        <w:types>
          <w:type w:val="bbPlcHdr"/>
        </w:types>
        <w:behaviors>
          <w:behavior w:val="content"/>
        </w:behaviors>
        <w:guid w:val="{DE5FA99B-673A-4D67-989F-655B40D12DFB}"/>
      </w:docPartPr>
      <w:docPartBody>
        <w:p w:rsidR="00517ECF" w:rsidRDefault="00517ECF">
          <w:pPr>
            <w:pStyle w:val="E267B97B747E417EA809202E1234266E"/>
          </w:pPr>
          <w:r w:rsidRPr="002A542B">
            <w:rPr>
              <w:rStyle w:val="Platzhaltertext"/>
            </w:rPr>
            <w:t>Klicken oder tippen Sie hier, um Text einzugeben.</w:t>
          </w:r>
        </w:p>
      </w:docPartBody>
    </w:docPart>
    <w:docPart>
      <w:docPartPr>
        <w:name w:val="F63155C0B12B43DA866E74586324CBBD"/>
        <w:category>
          <w:name w:val="Allgemein"/>
          <w:gallery w:val="placeholder"/>
        </w:category>
        <w:types>
          <w:type w:val="bbPlcHdr"/>
        </w:types>
        <w:behaviors>
          <w:behavior w:val="content"/>
        </w:behaviors>
        <w:guid w:val="{767A013E-5F19-4AD1-983D-6B408964C1D1}"/>
      </w:docPartPr>
      <w:docPartBody>
        <w:p w:rsidR="00517ECF" w:rsidRDefault="00517ECF">
          <w:pPr>
            <w:pStyle w:val="F63155C0B12B43DA866E74586324CBBD"/>
          </w:pPr>
          <w:r w:rsidRPr="002A542B">
            <w:rPr>
              <w:rStyle w:val="Platzhaltertext"/>
            </w:rPr>
            <w:t>Klicken oder tippen Sie hier, um Text einzugeben.</w:t>
          </w:r>
        </w:p>
      </w:docPartBody>
    </w:docPart>
    <w:docPart>
      <w:docPartPr>
        <w:name w:val="70DD686B53104D06AF3CDA30E0393C11"/>
        <w:category>
          <w:name w:val="Allgemein"/>
          <w:gallery w:val="placeholder"/>
        </w:category>
        <w:types>
          <w:type w:val="bbPlcHdr"/>
        </w:types>
        <w:behaviors>
          <w:behavior w:val="content"/>
        </w:behaviors>
        <w:guid w:val="{07982665-1451-4768-919D-81DDEF5281E0}"/>
      </w:docPartPr>
      <w:docPartBody>
        <w:p w:rsidR="00517ECF" w:rsidRDefault="00517ECF">
          <w:pPr>
            <w:pStyle w:val="70DD686B53104D06AF3CDA30E0393C11"/>
          </w:pPr>
          <w:r w:rsidRPr="002A542B">
            <w:rPr>
              <w:rStyle w:val="Platzhaltertext"/>
            </w:rPr>
            <w:t>Klicken oder tippen Sie hier, um Text einzugeben.</w:t>
          </w:r>
        </w:p>
      </w:docPartBody>
    </w:docPart>
    <w:docPart>
      <w:docPartPr>
        <w:name w:val="BDE6C0C0940F4BE7A21C3E3FBDE0944A"/>
        <w:category>
          <w:name w:val="Allgemein"/>
          <w:gallery w:val="placeholder"/>
        </w:category>
        <w:types>
          <w:type w:val="bbPlcHdr"/>
        </w:types>
        <w:behaviors>
          <w:behavior w:val="content"/>
        </w:behaviors>
        <w:guid w:val="{EAD6D557-7C6A-4564-B4DB-E80431A21225}"/>
      </w:docPartPr>
      <w:docPartBody>
        <w:p w:rsidR="00517ECF" w:rsidRDefault="00517ECF">
          <w:pPr>
            <w:pStyle w:val="BDE6C0C0940F4BE7A21C3E3FBDE0944A"/>
          </w:pPr>
          <w:r w:rsidRPr="002A542B">
            <w:rPr>
              <w:rStyle w:val="Platzhaltertext"/>
            </w:rPr>
            <w:t>Klicken oder tippen Sie hier, um Text einzugeben.</w:t>
          </w:r>
        </w:p>
      </w:docPartBody>
    </w:docPart>
    <w:docPart>
      <w:docPartPr>
        <w:name w:val="DF8CA6FF6FCC408581D68100F8352CB9"/>
        <w:category>
          <w:name w:val="Allgemein"/>
          <w:gallery w:val="placeholder"/>
        </w:category>
        <w:types>
          <w:type w:val="bbPlcHdr"/>
        </w:types>
        <w:behaviors>
          <w:behavior w:val="content"/>
        </w:behaviors>
        <w:guid w:val="{60AC01D9-4F22-4F51-9AF6-9209F9CC33EB}"/>
      </w:docPartPr>
      <w:docPartBody>
        <w:p w:rsidR="00517ECF" w:rsidRDefault="00517ECF">
          <w:pPr>
            <w:pStyle w:val="DF8CA6FF6FCC408581D68100F8352CB9"/>
          </w:pPr>
          <w:r w:rsidRPr="002A542B">
            <w:rPr>
              <w:rStyle w:val="Platzhaltertext"/>
            </w:rPr>
            <w:t>Klicken oder tippen Sie hier, um Text einzugeben.</w:t>
          </w:r>
        </w:p>
      </w:docPartBody>
    </w:docPart>
    <w:docPart>
      <w:docPartPr>
        <w:name w:val="BD0716373FF54C9CAE41356B759DC0E2"/>
        <w:category>
          <w:name w:val="Allgemein"/>
          <w:gallery w:val="placeholder"/>
        </w:category>
        <w:types>
          <w:type w:val="bbPlcHdr"/>
        </w:types>
        <w:behaviors>
          <w:behavior w:val="content"/>
        </w:behaviors>
        <w:guid w:val="{06420BD9-6E76-4770-945E-229B002F1523}"/>
      </w:docPartPr>
      <w:docPartBody>
        <w:p w:rsidR="00517ECF" w:rsidRDefault="00517ECF">
          <w:pPr>
            <w:pStyle w:val="BD0716373FF54C9CAE41356B759DC0E2"/>
          </w:pPr>
          <w:r w:rsidRPr="002A542B">
            <w:rPr>
              <w:rStyle w:val="Platzhaltertext"/>
            </w:rPr>
            <w:t>Klicken oder tippen Sie hier, um Text einzugeben.</w:t>
          </w:r>
        </w:p>
      </w:docPartBody>
    </w:docPart>
    <w:docPart>
      <w:docPartPr>
        <w:name w:val="B23309FA3DE0471EA44A9DF9AF7DBCBD"/>
        <w:category>
          <w:name w:val="Allgemein"/>
          <w:gallery w:val="placeholder"/>
        </w:category>
        <w:types>
          <w:type w:val="bbPlcHdr"/>
        </w:types>
        <w:behaviors>
          <w:behavior w:val="content"/>
        </w:behaviors>
        <w:guid w:val="{A7249321-65DC-4596-AEA1-C5F54EF69289}"/>
      </w:docPartPr>
      <w:docPartBody>
        <w:p w:rsidR="00517ECF" w:rsidRDefault="00517ECF">
          <w:pPr>
            <w:pStyle w:val="B23309FA3DE0471EA44A9DF9AF7DBCBD"/>
          </w:pPr>
          <w:r w:rsidRPr="002A542B">
            <w:rPr>
              <w:rStyle w:val="Platzhaltertext"/>
            </w:rPr>
            <w:t>Klicken oder tippen Sie hier, um Text einzugeben.</w:t>
          </w:r>
        </w:p>
      </w:docPartBody>
    </w:docPart>
    <w:docPart>
      <w:docPartPr>
        <w:name w:val="BAA5FF2A1E344F8CA263B5B977BD3C8C"/>
        <w:category>
          <w:name w:val="Allgemein"/>
          <w:gallery w:val="placeholder"/>
        </w:category>
        <w:types>
          <w:type w:val="bbPlcHdr"/>
        </w:types>
        <w:behaviors>
          <w:behavior w:val="content"/>
        </w:behaviors>
        <w:guid w:val="{908370BE-3254-4E55-92D9-406EBCBE91DC}"/>
      </w:docPartPr>
      <w:docPartBody>
        <w:p w:rsidR="00517ECF" w:rsidRDefault="00517ECF">
          <w:pPr>
            <w:pStyle w:val="BAA5FF2A1E344F8CA263B5B977BD3C8C"/>
          </w:pPr>
          <w:r w:rsidRPr="002A542B">
            <w:rPr>
              <w:rStyle w:val="Platzhaltertext"/>
            </w:rPr>
            <w:t>Klicken oder tippen Sie hier, um Text einzugeben.</w:t>
          </w:r>
        </w:p>
      </w:docPartBody>
    </w:docPart>
    <w:docPart>
      <w:docPartPr>
        <w:name w:val="FCD0785477504092A2D2B95835307AD2"/>
        <w:category>
          <w:name w:val="Allgemein"/>
          <w:gallery w:val="placeholder"/>
        </w:category>
        <w:types>
          <w:type w:val="bbPlcHdr"/>
        </w:types>
        <w:behaviors>
          <w:behavior w:val="content"/>
        </w:behaviors>
        <w:guid w:val="{ACE48DB8-C590-43C3-BF1D-998E72A1C0C3}"/>
      </w:docPartPr>
      <w:docPartBody>
        <w:p w:rsidR="00517ECF" w:rsidRDefault="00517ECF">
          <w:pPr>
            <w:pStyle w:val="FCD0785477504092A2D2B95835307AD2"/>
          </w:pPr>
          <w:r w:rsidRPr="002A542B">
            <w:rPr>
              <w:rStyle w:val="Platzhaltertext"/>
            </w:rPr>
            <w:t>Klicken oder tippen Sie hier, um Text einzugeben.</w:t>
          </w:r>
        </w:p>
      </w:docPartBody>
    </w:docPart>
    <w:docPart>
      <w:docPartPr>
        <w:name w:val="3C5B102639CF4A2E9D45AC774D6DEE39"/>
        <w:category>
          <w:name w:val="Allgemein"/>
          <w:gallery w:val="placeholder"/>
        </w:category>
        <w:types>
          <w:type w:val="bbPlcHdr"/>
        </w:types>
        <w:behaviors>
          <w:behavior w:val="content"/>
        </w:behaviors>
        <w:guid w:val="{4EB001B2-C2BD-45B0-86F1-92DE91FCCEE9}"/>
      </w:docPartPr>
      <w:docPartBody>
        <w:p w:rsidR="00517ECF" w:rsidRDefault="00517ECF">
          <w:pPr>
            <w:pStyle w:val="3C5B102639CF4A2E9D45AC774D6DEE39"/>
          </w:pPr>
          <w:r w:rsidRPr="002A542B">
            <w:rPr>
              <w:rStyle w:val="Platzhaltertext"/>
            </w:rPr>
            <w:t>Klicken oder tippen Sie hier, um Text einzugeben.</w:t>
          </w:r>
        </w:p>
      </w:docPartBody>
    </w:docPart>
    <w:docPart>
      <w:docPartPr>
        <w:name w:val="B28AA494A96545D5A1032B38A3327577"/>
        <w:category>
          <w:name w:val="Allgemein"/>
          <w:gallery w:val="placeholder"/>
        </w:category>
        <w:types>
          <w:type w:val="bbPlcHdr"/>
        </w:types>
        <w:behaviors>
          <w:behavior w:val="content"/>
        </w:behaviors>
        <w:guid w:val="{1DC3F702-24B6-4CDC-A895-11DC13EA2314}"/>
      </w:docPartPr>
      <w:docPartBody>
        <w:p w:rsidR="00517ECF" w:rsidRDefault="00517ECF">
          <w:pPr>
            <w:pStyle w:val="B28AA494A96545D5A1032B38A3327577"/>
          </w:pPr>
          <w:r w:rsidRPr="002A542B">
            <w:rPr>
              <w:rStyle w:val="Platzhaltertext"/>
            </w:rPr>
            <w:t>Klicken oder tippen Sie hier, um Text einzugeben.</w:t>
          </w:r>
        </w:p>
      </w:docPartBody>
    </w:docPart>
    <w:docPart>
      <w:docPartPr>
        <w:name w:val="139764FEAA8847B2B1CDE50B6A58BF50"/>
        <w:category>
          <w:name w:val="Allgemein"/>
          <w:gallery w:val="placeholder"/>
        </w:category>
        <w:types>
          <w:type w:val="bbPlcHdr"/>
        </w:types>
        <w:behaviors>
          <w:behavior w:val="content"/>
        </w:behaviors>
        <w:guid w:val="{3F043ED0-51C8-40D8-9B75-364AF7990B2D}"/>
      </w:docPartPr>
      <w:docPartBody>
        <w:p w:rsidR="00517ECF" w:rsidRDefault="00517ECF">
          <w:pPr>
            <w:pStyle w:val="139764FEAA8847B2B1CDE50B6A58BF50"/>
          </w:pPr>
          <w:r w:rsidRPr="002A542B">
            <w:rPr>
              <w:rStyle w:val="Platzhaltertext"/>
            </w:rPr>
            <w:t>Klicken oder tippen Sie hier, um Text einzugeben.</w:t>
          </w:r>
        </w:p>
      </w:docPartBody>
    </w:docPart>
    <w:docPart>
      <w:docPartPr>
        <w:name w:val="0A46FAB3444943039FD1E4EDA6935C90"/>
        <w:category>
          <w:name w:val="Allgemein"/>
          <w:gallery w:val="placeholder"/>
        </w:category>
        <w:types>
          <w:type w:val="bbPlcHdr"/>
        </w:types>
        <w:behaviors>
          <w:behavior w:val="content"/>
        </w:behaviors>
        <w:guid w:val="{9AA17E35-709C-4E34-AB6A-CB84F6780363}"/>
      </w:docPartPr>
      <w:docPartBody>
        <w:p w:rsidR="00517ECF" w:rsidRDefault="00517ECF">
          <w:pPr>
            <w:pStyle w:val="0A46FAB3444943039FD1E4EDA6935C90"/>
          </w:pPr>
          <w:r w:rsidRPr="002A542B">
            <w:rPr>
              <w:rStyle w:val="Platzhaltertext"/>
            </w:rPr>
            <w:t>Klicken oder tippen Sie hier, um Text einzugeben.</w:t>
          </w:r>
        </w:p>
      </w:docPartBody>
    </w:docPart>
    <w:docPart>
      <w:docPartPr>
        <w:name w:val="FA606FD86709456F92A613DE8406D5A5"/>
        <w:category>
          <w:name w:val="Allgemein"/>
          <w:gallery w:val="placeholder"/>
        </w:category>
        <w:types>
          <w:type w:val="bbPlcHdr"/>
        </w:types>
        <w:behaviors>
          <w:behavior w:val="content"/>
        </w:behaviors>
        <w:guid w:val="{BDA9AB15-9D71-4CED-BA63-20FDD6942797}"/>
      </w:docPartPr>
      <w:docPartBody>
        <w:p w:rsidR="00517ECF" w:rsidRDefault="00517ECF">
          <w:pPr>
            <w:pStyle w:val="FA606FD86709456F92A613DE8406D5A5"/>
          </w:pPr>
          <w:r w:rsidRPr="002A542B">
            <w:rPr>
              <w:rStyle w:val="Platzhaltertext"/>
            </w:rPr>
            <w:t>Klicken oder tippen Sie hier, um Text einzugeben.</w:t>
          </w:r>
        </w:p>
      </w:docPartBody>
    </w:docPart>
    <w:docPart>
      <w:docPartPr>
        <w:name w:val="E51A79572D354C61A1CF855B9D0CAE69"/>
        <w:category>
          <w:name w:val="Allgemein"/>
          <w:gallery w:val="placeholder"/>
        </w:category>
        <w:types>
          <w:type w:val="bbPlcHdr"/>
        </w:types>
        <w:behaviors>
          <w:behavior w:val="content"/>
        </w:behaviors>
        <w:guid w:val="{90968242-1683-42A9-AA54-C339786083C4}"/>
      </w:docPartPr>
      <w:docPartBody>
        <w:p w:rsidR="00517ECF" w:rsidRDefault="00786975" w:rsidP="00786975">
          <w:pPr>
            <w:pStyle w:val="E51A79572D354C61A1CF855B9D0CAE69"/>
          </w:pPr>
          <w:r w:rsidRPr="0017214E">
            <w:rPr>
              <w:rStyle w:val="Platzhaltertext"/>
            </w:rPr>
            <w:t>​</w:t>
          </w:r>
        </w:p>
      </w:docPartBody>
    </w:docPart>
    <w:docPart>
      <w:docPartPr>
        <w:name w:val="D89B9871CECD40D8B1F73DC3597ACCBD"/>
        <w:category>
          <w:name w:val="Allgemein"/>
          <w:gallery w:val="placeholder"/>
        </w:category>
        <w:types>
          <w:type w:val="bbPlcHdr"/>
        </w:types>
        <w:behaviors>
          <w:behavior w:val="content"/>
        </w:behaviors>
        <w:guid w:val="{D889D2B4-8FA2-4BB7-9EC2-57F2EAC65323}"/>
      </w:docPartPr>
      <w:docPartBody>
        <w:p w:rsidR="007860B3" w:rsidRDefault="00C93EC7" w:rsidP="00C93EC7">
          <w:pPr>
            <w:pStyle w:val="D89B9871CECD40D8B1F73DC3597ACCBD"/>
          </w:pPr>
          <w:r w:rsidRPr="002A542B">
            <w:rPr>
              <w:rStyle w:val="Platzhaltertext"/>
            </w:rPr>
            <w:t>Klicken oder tippen Sie hier, um Text einzugeben.</w:t>
          </w:r>
        </w:p>
      </w:docPartBody>
    </w:docPart>
    <w:docPart>
      <w:docPartPr>
        <w:name w:val="397CFD5EC58A4121878BB16C565675A2"/>
        <w:category>
          <w:name w:val="Allgemein"/>
          <w:gallery w:val="placeholder"/>
        </w:category>
        <w:types>
          <w:type w:val="bbPlcHdr"/>
        </w:types>
        <w:behaviors>
          <w:behavior w:val="content"/>
        </w:behaviors>
        <w:guid w:val="{5241E03E-77F7-431B-81FA-8BD46738EACA}"/>
      </w:docPartPr>
      <w:docPartBody>
        <w:p w:rsidR="007860B3" w:rsidRDefault="00C93EC7" w:rsidP="00C93EC7">
          <w:pPr>
            <w:pStyle w:val="397CFD5EC58A4121878BB16C565675A2"/>
          </w:pPr>
          <w:r w:rsidRPr="002A542B">
            <w:rPr>
              <w:rStyle w:val="Platzhaltertext"/>
            </w:rPr>
            <w:t>Klicken oder tippen Sie hier, um Text einzugeben.</w:t>
          </w:r>
        </w:p>
      </w:docPartBody>
    </w:docPart>
    <w:docPart>
      <w:docPartPr>
        <w:name w:val="D2B510A051BE4788BED8BA1C60BD7781"/>
        <w:category>
          <w:name w:val="Allgemein"/>
          <w:gallery w:val="placeholder"/>
        </w:category>
        <w:types>
          <w:type w:val="bbPlcHdr"/>
        </w:types>
        <w:behaviors>
          <w:behavior w:val="content"/>
        </w:behaviors>
        <w:guid w:val="{7C7150A4-03E9-4EF4-9229-7976C83ACC48}"/>
      </w:docPartPr>
      <w:docPartBody>
        <w:p w:rsidR="007860B3" w:rsidRDefault="00C93EC7" w:rsidP="00C93EC7">
          <w:pPr>
            <w:pStyle w:val="D2B510A051BE4788BED8BA1C60BD7781"/>
          </w:pPr>
          <w:r w:rsidRPr="002A542B">
            <w:rPr>
              <w:rStyle w:val="Platzhaltertext"/>
            </w:rPr>
            <w:t>Klicken oder tippen Sie hier, um Text einzugeben.</w:t>
          </w:r>
        </w:p>
      </w:docPartBody>
    </w:docPart>
    <w:docPart>
      <w:docPartPr>
        <w:name w:val="49BF88D963EE47EB9D866C91755BF585"/>
        <w:category>
          <w:name w:val="Allgemein"/>
          <w:gallery w:val="placeholder"/>
        </w:category>
        <w:types>
          <w:type w:val="bbPlcHdr"/>
        </w:types>
        <w:behaviors>
          <w:behavior w:val="content"/>
        </w:behaviors>
        <w:guid w:val="{2415F255-0BA3-4227-9935-7322EB82A138}"/>
      </w:docPartPr>
      <w:docPartBody>
        <w:p w:rsidR="007860B3" w:rsidRDefault="00C93EC7" w:rsidP="00C93EC7">
          <w:pPr>
            <w:pStyle w:val="49BF88D963EE47EB9D866C91755BF585"/>
          </w:pPr>
          <w:r w:rsidRPr="002A542B">
            <w:rPr>
              <w:rStyle w:val="Platzhaltertext"/>
            </w:rPr>
            <w:t>Klicken oder tippen Sie hier, um Text einzugeben.</w:t>
          </w:r>
        </w:p>
      </w:docPartBody>
    </w:docPart>
    <w:docPart>
      <w:docPartPr>
        <w:name w:val="C4BD128918E34B2EB505B66B1DE079A8"/>
        <w:category>
          <w:name w:val="Allgemein"/>
          <w:gallery w:val="placeholder"/>
        </w:category>
        <w:types>
          <w:type w:val="bbPlcHdr"/>
        </w:types>
        <w:behaviors>
          <w:behavior w:val="content"/>
        </w:behaviors>
        <w:guid w:val="{52125612-9353-4053-AC31-BF8452846952}"/>
      </w:docPartPr>
      <w:docPartBody>
        <w:p w:rsidR="007860B3" w:rsidRDefault="00C93EC7" w:rsidP="00C93EC7">
          <w:pPr>
            <w:pStyle w:val="C4BD128918E34B2EB505B66B1DE079A8"/>
          </w:pPr>
          <w:r w:rsidRPr="002A542B">
            <w:rPr>
              <w:rStyle w:val="Platzhaltertext"/>
            </w:rPr>
            <w:t>Klicken oder tippen Sie hier, um Text einzugeben.</w:t>
          </w:r>
        </w:p>
      </w:docPartBody>
    </w:docPart>
    <w:docPart>
      <w:docPartPr>
        <w:name w:val="35E50CDC03F04332BF568DF0520AE94F"/>
        <w:category>
          <w:name w:val="Allgemein"/>
          <w:gallery w:val="placeholder"/>
        </w:category>
        <w:types>
          <w:type w:val="bbPlcHdr"/>
        </w:types>
        <w:behaviors>
          <w:behavior w:val="content"/>
        </w:behaviors>
        <w:guid w:val="{86998E9E-9305-437A-B137-C50568412354}"/>
      </w:docPartPr>
      <w:docPartBody>
        <w:p w:rsidR="007860B3" w:rsidRDefault="00C93EC7" w:rsidP="00C93EC7">
          <w:pPr>
            <w:pStyle w:val="35E50CDC03F04332BF568DF0520AE94F"/>
          </w:pPr>
          <w:r w:rsidRPr="002A542B">
            <w:rPr>
              <w:rStyle w:val="Platzhaltertext"/>
            </w:rPr>
            <w:t>Klicken oder tippen Sie hier, um Text einzugeben.</w:t>
          </w:r>
        </w:p>
      </w:docPartBody>
    </w:docPart>
    <w:docPart>
      <w:docPartPr>
        <w:name w:val="6803131C262C4C2BBC3BBBDCE086F77E"/>
        <w:category>
          <w:name w:val="Allgemein"/>
          <w:gallery w:val="placeholder"/>
        </w:category>
        <w:types>
          <w:type w:val="bbPlcHdr"/>
        </w:types>
        <w:behaviors>
          <w:behavior w:val="content"/>
        </w:behaviors>
        <w:guid w:val="{DC088E7A-53C1-46BB-AD07-152DBA019D56}"/>
      </w:docPartPr>
      <w:docPartBody>
        <w:p w:rsidR="007860B3" w:rsidRDefault="00C93EC7" w:rsidP="00C93EC7">
          <w:pPr>
            <w:pStyle w:val="6803131C262C4C2BBC3BBBDCE086F77E"/>
          </w:pPr>
          <w:r w:rsidRPr="002A542B">
            <w:rPr>
              <w:rStyle w:val="Platzhaltertext"/>
            </w:rPr>
            <w:t>Klicken oder tippen Sie hier, um Text einzugeben.</w:t>
          </w:r>
        </w:p>
      </w:docPartBody>
    </w:docPart>
    <w:docPart>
      <w:docPartPr>
        <w:name w:val="5012CE5182C840C8B2F6FBADADCFFAE8"/>
        <w:category>
          <w:name w:val="Allgemein"/>
          <w:gallery w:val="placeholder"/>
        </w:category>
        <w:types>
          <w:type w:val="bbPlcHdr"/>
        </w:types>
        <w:behaviors>
          <w:behavior w:val="content"/>
        </w:behaviors>
        <w:guid w:val="{0305C112-5CF9-4813-85B1-215444F65F7B}"/>
      </w:docPartPr>
      <w:docPartBody>
        <w:p w:rsidR="007860B3" w:rsidRDefault="00C93EC7" w:rsidP="00C93EC7">
          <w:pPr>
            <w:pStyle w:val="5012CE5182C840C8B2F6FBADADCFFAE8"/>
          </w:pPr>
          <w:r w:rsidRPr="002A542B">
            <w:rPr>
              <w:rStyle w:val="Platzhaltertext"/>
            </w:rPr>
            <w:t>Klicken oder tippen Sie hier, um Text einzugeben.</w:t>
          </w:r>
        </w:p>
      </w:docPartBody>
    </w:docPart>
    <w:docPart>
      <w:docPartPr>
        <w:name w:val="2876625EA71E46349FC9E1409B3CEBA8"/>
        <w:category>
          <w:name w:val="Allgemein"/>
          <w:gallery w:val="placeholder"/>
        </w:category>
        <w:types>
          <w:type w:val="bbPlcHdr"/>
        </w:types>
        <w:behaviors>
          <w:behavior w:val="content"/>
        </w:behaviors>
        <w:guid w:val="{28238F23-8456-4805-A752-D9BA0E030DF4}"/>
      </w:docPartPr>
      <w:docPartBody>
        <w:p w:rsidR="007860B3" w:rsidRDefault="00C93EC7" w:rsidP="00C93EC7">
          <w:pPr>
            <w:pStyle w:val="2876625EA71E46349FC9E1409B3CEBA8"/>
          </w:pPr>
          <w:r w:rsidRPr="002A542B">
            <w:rPr>
              <w:rStyle w:val="Platzhaltertext"/>
            </w:rPr>
            <w:t>Klicken oder tippen Sie hier, um Text einzugeben.</w:t>
          </w:r>
        </w:p>
      </w:docPartBody>
    </w:docPart>
    <w:docPart>
      <w:docPartPr>
        <w:name w:val="9FC7D6E036B149C2AD1AF70442308633"/>
        <w:category>
          <w:name w:val="Allgemein"/>
          <w:gallery w:val="placeholder"/>
        </w:category>
        <w:types>
          <w:type w:val="bbPlcHdr"/>
        </w:types>
        <w:behaviors>
          <w:behavior w:val="content"/>
        </w:behaviors>
        <w:guid w:val="{364ACD8D-B3B1-4097-BBA2-6A3E6F743B80}"/>
      </w:docPartPr>
      <w:docPartBody>
        <w:p w:rsidR="007860B3" w:rsidRDefault="00C93EC7" w:rsidP="00C93EC7">
          <w:pPr>
            <w:pStyle w:val="9FC7D6E036B149C2AD1AF70442308633"/>
          </w:pPr>
          <w:r w:rsidRPr="002A542B">
            <w:rPr>
              <w:rStyle w:val="Platzhaltertext"/>
            </w:rPr>
            <w:t>Klicken oder tippen Sie hier, um Text einzugeben.</w:t>
          </w:r>
        </w:p>
      </w:docPartBody>
    </w:docPart>
    <w:docPart>
      <w:docPartPr>
        <w:name w:val="E005C32CD22C49CAA330AA41DDFB32A8"/>
        <w:category>
          <w:name w:val="Allgemein"/>
          <w:gallery w:val="placeholder"/>
        </w:category>
        <w:types>
          <w:type w:val="bbPlcHdr"/>
        </w:types>
        <w:behaviors>
          <w:behavior w:val="content"/>
        </w:behaviors>
        <w:guid w:val="{0BA252BC-11D6-4E14-98DC-23C07D43C2BB}"/>
      </w:docPartPr>
      <w:docPartBody>
        <w:p w:rsidR="007860B3" w:rsidRDefault="00C93EC7" w:rsidP="00C93EC7">
          <w:pPr>
            <w:pStyle w:val="E005C32CD22C49CAA330AA41DDFB32A8"/>
          </w:pPr>
          <w:r w:rsidRPr="002A542B">
            <w:rPr>
              <w:rStyle w:val="Platzhaltertext"/>
            </w:rPr>
            <w:t>Klicken oder tippen Sie hier, um Text einzugeben.</w:t>
          </w:r>
        </w:p>
      </w:docPartBody>
    </w:docPart>
    <w:docPart>
      <w:docPartPr>
        <w:name w:val="B4BB8E447EE94571BAB8169CC6336449"/>
        <w:category>
          <w:name w:val="Allgemein"/>
          <w:gallery w:val="placeholder"/>
        </w:category>
        <w:types>
          <w:type w:val="bbPlcHdr"/>
        </w:types>
        <w:behaviors>
          <w:behavior w:val="content"/>
        </w:behaviors>
        <w:guid w:val="{4847F286-509E-403A-9E98-99E5A23E98AB}"/>
      </w:docPartPr>
      <w:docPartBody>
        <w:p w:rsidR="007860B3" w:rsidRDefault="00C93EC7" w:rsidP="00C93EC7">
          <w:pPr>
            <w:pStyle w:val="B4BB8E447EE94571BAB8169CC6336449"/>
          </w:pPr>
          <w:r w:rsidRPr="002A542B">
            <w:rPr>
              <w:rStyle w:val="Platzhaltertext"/>
            </w:rPr>
            <w:t>Klicken oder tippen Sie hier, um Text einzugeben.</w:t>
          </w:r>
        </w:p>
      </w:docPartBody>
    </w:docPart>
    <w:docPart>
      <w:docPartPr>
        <w:name w:val="B19E408F20BF464C8F4EABA96AA74182"/>
        <w:category>
          <w:name w:val="Allgemein"/>
          <w:gallery w:val="placeholder"/>
        </w:category>
        <w:types>
          <w:type w:val="bbPlcHdr"/>
        </w:types>
        <w:behaviors>
          <w:behavior w:val="content"/>
        </w:behaviors>
        <w:guid w:val="{9A763F96-38A7-4C35-8100-F8CE4566BA52}"/>
      </w:docPartPr>
      <w:docPartBody>
        <w:p w:rsidR="007860B3" w:rsidRDefault="00C93EC7" w:rsidP="00C93EC7">
          <w:pPr>
            <w:pStyle w:val="B19E408F20BF464C8F4EABA96AA74182"/>
          </w:pPr>
          <w:r w:rsidRPr="002A542B">
            <w:rPr>
              <w:rStyle w:val="Platzhaltertext"/>
            </w:rPr>
            <w:t>Klicken oder tippen Sie hier, um Text einzugeben.</w:t>
          </w:r>
        </w:p>
      </w:docPartBody>
    </w:docPart>
    <w:docPart>
      <w:docPartPr>
        <w:name w:val="B0F04B68CF7342CC9EC79FDBB396FEBE"/>
        <w:category>
          <w:name w:val="Allgemein"/>
          <w:gallery w:val="placeholder"/>
        </w:category>
        <w:types>
          <w:type w:val="bbPlcHdr"/>
        </w:types>
        <w:behaviors>
          <w:behavior w:val="content"/>
        </w:behaviors>
        <w:guid w:val="{DC95B5F8-7B3D-466B-A049-68991C4C5F1E}"/>
      </w:docPartPr>
      <w:docPartBody>
        <w:p w:rsidR="007860B3" w:rsidRDefault="00C93EC7" w:rsidP="00C93EC7">
          <w:pPr>
            <w:pStyle w:val="B0F04B68CF7342CC9EC79FDBB396FEBE"/>
          </w:pPr>
          <w:r w:rsidRPr="002A542B">
            <w:rPr>
              <w:rStyle w:val="Platzhaltertext"/>
            </w:rPr>
            <w:t>Klicken oder tippen Sie hier, um Text einzugeben.</w:t>
          </w:r>
        </w:p>
      </w:docPartBody>
    </w:docPart>
    <w:docPart>
      <w:docPartPr>
        <w:name w:val="61738D477BF240ADBCCD098F4A7AF98E"/>
        <w:category>
          <w:name w:val="Allgemein"/>
          <w:gallery w:val="placeholder"/>
        </w:category>
        <w:types>
          <w:type w:val="bbPlcHdr"/>
        </w:types>
        <w:behaviors>
          <w:behavior w:val="content"/>
        </w:behaviors>
        <w:guid w:val="{7F470C6E-F26E-44F5-8C17-9104D828E069}"/>
      </w:docPartPr>
      <w:docPartBody>
        <w:p w:rsidR="007860B3" w:rsidRDefault="00C93EC7" w:rsidP="00C93EC7">
          <w:pPr>
            <w:pStyle w:val="61738D477BF240ADBCCD098F4A7AF98E"/>
          </w:pPr>
          <w:r w:rsidRPr="002A542B">
            <w:rPr>
              <w:rStyle w:val="Platzhaltertext"/>
            </w:rPr>
            <w:t>Klicken oder tippen Sie hier, um Text einzugeben.</w:t>
          </w:r>
        </w:p>
      </w:docPartBody>
    </w:docPart>
    <w:docPart>
      <w:docPartPr>
        <w:name w:val="94C34619F0184AE3965976F2C7A3FE86"/>
        <w:category>
          <w:name w:val="Allgemein"/>
          <w:gallery w:val="placeholder"/>
        </w:category>
        <w:types>
          <w:type w:val="bbPlcHdr"/>
        </w:types>
        <w:behaviors>
          <w:behavior w:val="content"/>
        </w:behaviors>
        <w:guid w:val="{16E8B35A-776F-4ED4-9E65-74752BB87E8F}"/>
      </w:docPartPr>
      <w:docPartBody>
        <w:p w:rsidR="007860B3" w:rsidRDefault="00C93EC7" w:rsidP="00C93EC7">
          <w:pPr>
            <w:pStyle w:val="94C34619F0184AE3965976F2C7A3FE86"/>
          </w:pPr>
          <w:r w:rsidRPr="002A542B">
            <w:rPr>
              <w:rStyle w:val="Platzhaltertext"/>
            </w:rPr>
            <w:t>Klicken oder tippen Sie hier, um Text einzugeben.</w:t>
          </w:r>
        </w:p>
      </w:docPartBody>
    </w:docPart>
    <w:docPart>
      <w:docPartPr>
        <w:name w:val="DF2B988FAC9D48A990B284C24CF84FCE"/>
        <w:category>
          <w:name w:val="Allgemein"/>
          <w:gallery w:val="placeholder"/>
        </w:category>
        <w:types>
          <w:type w:val="bbPlcHdr"/>
        </w:types>
        <w:behaviors>
          <w:behavior w:val="content"/>
        </w:behaviors>
        <w:guid w:val="{10B5918C-E2E0-42D3-80DA-1F437C180D95}"/>
      </w:docPartPr>
      <w:docPartBody>
        <w:p w:rsidR="007860B3" w:rsidRDefault="00C93EC7" w:rsidP="00C93EC7">
          <w:pPr>
            <w:pStyle w:val="DF2B988FAC9D48A990B284C24CF84FCE"/>
          </w:pPr>
          <w:r w:rsidRPr="002A542B">
            <w:rPr>
              <w:rStyle w:val="Platzhaltertext"/>
            </w:rPr>
            <w:t>Klicken oder tippen Sie hier, um Text einzugeben.</w:t>
          </w:r>
        </w:p>
      </w:docPartBody>
    </w:docPart>
    <w:docPart>
      <w:docPartPr>
        <w:name w:val="606ACB1F139A46A092E64C835C47F4D3"/>
        <w:category>
          <w:name w:val="Allgemein"/>
          <w:gallery w:val="placeholder"/>
        </w:category>
        <w:types>
          <w:type w:val="bbPlcHdr"/>
        </w:types>
        <w:behaviors>
          <w:behavior w:val="content"/>
        </w:behaviors>
        <w:guid w:val="{74B0B908-C5EC-4B8A-83DF-B7B5A6840279}"/>
      </w:docPartPr>
      <w:docPartBody>
        <w:p w:rsidR="007860B3" w:rsidRDefault="00C93EC7" w:rsidP="00C93EC7">
          <w:pPr>
            <w:pStyle w:val="606ACB1F139A46A092E64C835C47F4D3"/>
          </w:pPr>
          <w:r w:rsidRPr="002A542B">
            <w:rPr>
              <w:rStyle w:val="Platzhaltertext"/>
            </w:rPr>
            <w:t>Klicken oder tippen Sie hier, um Text einzugeben.</w:t>
          </w:r>
        </w:p>
      </w:docPartBody>
    </w:docPart>
    <w:docPart>
      <w:docPartPr>
        <w:name w:val="90408140F6D24CD988A596F854AEDD39"/>
        <w:category>
          <w:name w:val="Allgemein"/>
          <w:gallery w:val="placeholder"/>
        </w:category>
        <w:types>
          <w:type w:val="bbPlcHdr"/>
        </w:types>
        <w:behaviors>
          <w:behavior w:val="content"/>
        </w:behaviors>
        <w:guid w:val="{002B3501-7805-4338-BD29-AD0F9BDE78E9}"/>
      </w:docPartPr>
      <w:docPartBody>
        <w:p w:rsidR="007860B3" w:rsidRDefault="00C93EC7" w:rsidP="00C93EC7">
          <w:pPr>
            <w:pStyle w:val="90408140F6D24CD988A596F854AEDD39"/>
          </w:pPr>
          <w:r w:rsidRPr="002A542B">
            <w:rPr>
              <w:rStyle w:val="Platzhaltertext"/>
            </w:rPr>
            <w:t>Klicken oder tippen Sie hier, um Text einzugeben.</w:t>
          </w:r>
        </w:p>
      </w:docPartBody>
    </w:docPart>
    <w:docPart>
      <w:docPartPr>
        <w:name w:val="2045C55D87164F3CA75F5FD931F675A5"/>
        <w:category>
          <w:name w:val="Allgemein"/>
          <w:gallery w:val="placeholder"/>
        </w:category>
        <w:types>
          <w:type w:val="bbPlcHdr"/>
        </w:types>
        <w:behaviors>
          <w:behavior w:val="content"/>
        </w:behaviors>
        <w:guid w:val="{A5EF0722-8324-4A7C-AEA1-ED9684851577}"/>
      </w:docPartPr>
      <w:docPartBody>
        <w:p w:rsidR="007860B3" w:rsidRDefault="00C93EC7" w:rsidP="00C93EC7">
          <w:pPr>
            <w:pStyle w:val="2045C55D87164F3CA75F5FD931F675A5"/>
          </w:pPr>
          <w:r w:rsidRPr="002A542B">
            <w:rPr>
              <w:rStyle w:val="Platzhaltertext"/>
            </w:rPr>
            <w:t>Klicken oder tippen Sie hier, um Text einzugeben.</w:t>
          </w:r>
        </w:p>
      </w:docPartBody>
    </w:docPart>
    <w:docPart>
      <w:docPartPr>
        <w:name w:val="EB23D70DEA944E3BA5821EE97963ACAF"/>
        <w:category>
          <w:name w:val="Allgemein"/>
          <w:gallery w:val="placeholder"/>
        </w:category>
        <w:types>
          <w:type w:val="bbPlcHdr"/>
        </w:types>
        <w:behaviors>
          <w:behavior w:val="content"/>
        </w:behaviors>
        <w:guid w:val="{50C1A1C4-E0FF-4E83-94E4-231FE57292EF}"/>
      </w:docPartPr>
      <w:docPartBody>
        <w:p w:rsidR="007860B3" w:rsidRDefault="00C93EC7" w:rsidP="00C93EC7">
          <w:pPr>
            <w:pStyle w:val="EB23D70DEA944E3BA5821EE97963ACAF"/>
          </w:pPr>
          <w:r w:rsidRPr="002A542B">
            <w:rPr>
              <w:rStyle w:val="Platzhaltertext"/>
            </w:rPr>
            <w:t>Klicken oder tippen Sie hier, um Text einzugeben.</w:t>
          </w:r>
        </w:p>
      </w:docPartBody>
    </w:docPart>
    <w:docPart>
      <w:docPartPr>
        <w:name w:val="5B66CC0474A3466BB0C7C7AA5215DC72"/>
        <w:category>
          <w:name w:val="Allgemein"/>
          <w:gallery w:val="placeholder"/>
        </w:category>
        <w:types>
          <w:type w:val="bbPlcHdr"/>
        </w:types>
        <w:behaviors>
          <w:behavior w:val="content"/>
        </w:behaviors>
        <w:guid w:val="{F7F0DF47-D680-46DC-BAB4-6B9F0EE4C52F}"/>
      </w:docPartPr>
      <w:docPartBody>
        <w:p w:rsidR="007860B3" w:rsidRDefault="00C93EC7" w:rsidP="00C93EC7">
          <w:pPr>
            <w:pStyle w:val="5B66CC0474A3466BB0C7C7AA5215DC72"/>
          </w:pPr>
          <w:r w:rsidRPr="002A542B">
            <w:rPr>
              <w:rStyle w:val="Platzhaltertext"/>
            </w:rPr>
            <w:t>Klicken oder tippen Sie hier, um Text einzugeben.</w:t>
          </w:r>
        </w:p>
      </w:docPartBody>
    </w:docPart>
    <w:docPart>
      <w:docPartPr>
        <w:name w:val="C0BCD1CB52764C2596EC3EB5D1BB7B4C"/>
        <w:category>
          <w:name w:val="Allgemein"/>
          <w:gallery w:val="placeholder"/>
        </w:category>
        <w:types>
          <w:type w:val="bbPlcHdr"/>
        </w:types>
        <w:behaviors>
          <w:behavior w:val="content"/>
        </w:behaviors>
        <w:guid w:val="{EF70A6A9-FBA8-49DC-A39A-C987BDAB37A8}"/>
      </w:docPartPr>
      <w:docPartBody>
        <w:p w:rsidR="007860B3" w:rsidRDefault="00C93EC7" w:rsidP="00C93EC7">
          <w:pPr>
            <w:pStyle w:val="C0BCD1CB52764C2596EC3EB5D1BB7B4C"/>
          </w:pPr>
          <w:r w:rsidRPr="002A542B">
            <w:rPr>
              <w:rStyle w:val="Platzhaltertext"/>
            </w:rPr>
            <w:t>Klicken oder tippen Sie hier, um Text einzugeben.</w:t>
          </w:r>
        </w:p>
      </w:docPartBody>
    </w:docPart>
    <w:docPart>
      <w:docPartPr>
        <w:name w:val="1F2691CDCF76441B8185C97FB9367552"/>
        <w:category>
          <w:name w:val="Allgemein"/>
          <w:gallery w:val="placeholder"/>
        </w:category>
        <w:types>
          <w:type w:val="bbPlcHdr"/>
        </w:types>
        <w:behaviors>
          <w:behavior w:val="content"/>
        </w:behaviors>
        <w:guid w:val="{8D0F3658-EE2B-4F33-9132-E567F1594520}"/>
      </w:docPartPr>
      <w:docPartBody>
        <w:p w:rsidR="007860B3" w:rsidRDefault="00C93EC7" w:rsidP="00C93EC7">
          <w:pPr>
            <w:pStyle w:val="1F2691CDCF76441B8185C97FB9367552"/>
          </w:pPr>
          <w:r w:rsidRPr="002A542B">
            <w:rPr>
              <w:rStyle w:val="Platzhaltertext"/>
            </w:rPr>
            <w:t>Klicken oder tippen Sie hier, um Text einzugeben.</w:t>
          </w:r>
        </w:p>
      </w:docPartBody>
    </w:docPart>
    <w:docPart>
      <w:docPartPr>
        <w:name w:val="FCCB4C2380484BA3AD1DB629D2F6F951"/>
        <w:category>
          <w:name w:val="Allgemein"/>
          <w:gallery w:val="placeholder"/>
        </w:category>
        <w:types>
          <w:type w:val="bbPlcHdr"/>
        </w:types>
        <w:behaviors>
          <w:behavior w:val="content"/>
        </w:behaviors>
        <w:guid w:val="{F819EF86-4C7D-4908-8094-F4355070A3C4}"/>
      </w:docPartPr>
      <w:docPartBody>
        <w:p w:rsidR="007860B3" w:rsidRDefault="00C93EC7" w:rsidP="00C93EC7">
          <w:pPr>
            <w:pStyle w:val="FCCB4C2380484BA3AD1DB629D2F6F951"/>
          </w:pPr>
          <w:r w:rsidRPr="002A542B">
            <w:rPr>
              <w:rStyle w:val="Platzhaltertext"/>
            </w:rPr>
            <w:t>Klicken oder tippen Sie hier, um Text einzugeben.</w:t>
          </w:r>
        </w:p>
      </w:docPartBody>
    </w:docPart>
    <w:docPart>
      <w:docPartPr>
        <w:name w:val="8B36A88ACB63471793C88B494B7F6A96"/>
        <w:category>
          <w:name w:val="Allgemein"/>
          <w:gallery w:val="placeholder"/>
        </w:category>
        <w:types>
          <w:type w:val="bbPlcHdr"/>
        </w:types>
        <w:behaviors>
          <w:behavior w:val="content"/>
        </w:behaviors>
        <w:guid w:val="{8C36633D-BC9C-4C8D-92FC-8C98C5BF572A}"/>
      </w:docPartPr>
      <w:docPartBody>
        <w:p w:rsidR="007860B3" w:rsidRDefault="00C93EC7" w:rsidP="00C93EC7">
          <w:pPr>
            <w:pStyle w:val="8B36A88ACB63471793C88B494B7F6A96"/>
          </w:pPr>
          <w:r w:rsidRPr="002A542B">
            <w:rPr>
              <w:rStyle w:val="Platzhaltertext"/>
            </w:rPr>
            <w:t>Klicken oder tippen Sie hier, um Text einzugeben.</w:t>
          </w:r>
        </w:p>
      </w:docPartBody>
    </w:docPart>
    <w:docPart>
      <w:docPartPr>
        <w:name w:val="248483F81CF649BBBD58C7DCE7E512DB"/>
        <w:category>
          <w:name w:val="Allgemein"/>
          <w:gallery w:val="placeholder"/>
        </w:category>
        <w:types>
          <w:type w:val="bbPlcHdr"/>
        </w:types>
        <w:behaviors>
          <w:behavior w:val="content"/>
        </w:behaviors>
        <w:guid w:val="{17FC894B-3336-45B4-AD33-1F3EECBC8B80}"/>
      </w:docPartPr>
      <w:docPartBody>
        <w:p w:rsidR="007860B3" w:rsidRDefault="00C93EC7" w:rsidP="00C93EC7">
          <w:pPr>
            <w:pStyle w:val="248483F81CF649BBBD58C7DCE7E512DB"/>
          </w:pPr>
          <w:r w:rsidRPr="002A542B">
            <w:rPr>
              <w:rStyle w:val="Platzhaltertext"/>
            </w:rPr>
            <w:t>Klicken oder tippen Sie hier, um Text einzugeben.</w:t>
          </w:r>
        </w:p>
      </w:docPartBody>
    </w:docPart>
    <w:docPart>
      <w:docPartPr>
        <w:name w:val="B5EC1D343F5B4CFEB7F94B581A5D7DE1"/>
        <w:category>
          <w:name w:val="Allgemein"/>
          <w:gallery w:val="placeholder"/>
        </w:category>
        <w:types>
          <w:type w:val="bbPlcHdr"/>
        </w:types>
        <w:behaviors>
          <w:behavior w:val="content"/>
        </w:behaviors>
        <w:guid w:val="{55AC9BBE-3DB2-4226-BA37-C0A3178B80B6}"/>
      </w:docPartPr>
      <w:docPartBody>
        <w:p w:rsidR="007860B3" w:rsidRDefault="00C93EC7" w:rsidP="00C93EC7">
          <w:pPr>
            <w:pStyle w:val="B5EC1D343F5B4CFEB7F94B581A5D7DE1"/>
          </w:pPr>
          <w:r w:rsidRPr="002A542B">
            <w:rPr>
              <w:rStyle w:val="Platzhaltertext"/>
            </w:rPr>
            <w:t>Klicken oder tippen Sie hier, um Text einzugeben.</w:t>
          </w:r>
        </w:p>
      </w:docPartBody>
    </w:docPart>
    <w:docPart>
      <w:docPartPr>
        <w:name w:val="EE07E8DBFF2E4BC4BA32EC6EB21D47B2"/>
        <w:category>
          <w:name w:val="Allgemein"/>
          <w:gallery w:val="placeholder"/>
        </w:category>
        <w:types>
          <w:type w:val="bbPlcHdr"/>
        </w:types>
        <w:behaviors>
          <w:behavior w:val="content"/>
        </w:behaviors>
        <w:guid w:val="{979A4CC4-4EFE-4DEA-A815-F3545AA9659F}"/>
      </w:docPartPr>
      <w:docPartBody>
        <w:p w:rsidR="007860B3" w:rsidRDefault="00C93EC7" w:rsidP="00C93EC7">
          <w:pPr>
            <w:pStyle w:val="EE07E8DBFF2E4BC4BA32EC6EB21D47B2"/>
          </w:pPr>
          <w:r w:rsidRPr="002A542B">
            <w:rPr>
              <w:rStyle w:val="Platzhaltertext"/>
            </w:rPr>
            <w:t>Klicken oder tippen Sie hier, um Text einzugeben.</w:t>
          </w:r>
        </w:p>
      </w:docPartBody>
    </w:docPart>
    <w:docPart>
      <w:docPartPr>
        <w:name w:val="F1CEEBC570704972AE8A4CD95DE30FA3"/>
        <w:category>
          <w:name w:val="Allgemein"/>
          <w:gallery w:val="placeholder"/>
        </w:category>
        <w:types>
          <w:type w:val="bbPlcHdr"/>
        </w:types>
        <w:behaviors>
          <w:behavior w:val="content"/>
        </w:behaviors>
        <w:guid w:val="{09B7C24C-0BBF-4496-9B0F-21D2416DB4EB}"/>
      </w:docPartPr>
      <w:docPartBody>
        <w:p w:rsidR="007860B3" w:rsidRDefault="00C93EC7" w:rsidP="00C93EC7">
          <w:pPr>
            <w:pStyle w:val="F1CEEBC570704972AE8A4CD95DE30FA3"/>
          </w:pPr>
          <w:r w:rsidRPr="002A542B">
            <w:rPr>
              <w:rStyle w:val="Platzhaltertext"/>
            </w:rPr>
            <w:t>Klicken oder tippen Sie hier, um Text einzugeben.</w:t>
          </w:r>
        </w:p>
      </w:docPartBody>
    </w:docPart>
    <w:docPart>
      <w:docPartPr>
        <w:name w:val="76FF90D39FF649C3A6BC270C0A68850F"/>
        <w:category>
          <w:name w:val="Allgemein"/>
          <w:gallery w:val="placeholder"/>
        </w:category>
        <w:types>
          <w:type w:val="bbPlcHdr"/>
        </w:types>
        <w:behaviors>
          <w:behavior w:val="content"/>
        </w:behaviors>
        <w:guid w:val="{C9F42C70-7398-4F78-A5C7-8718BDB85F9E}"/>
      </w:docPartPr>
      <w:docPartBody>
        <w:p w:rsidR="007860B3" w:rsidRDefault="00C93EC7" w:rsidP="00C93EC7">
          <w:pPr>
            <w:pStyle w:val="76FF90D39FF649C3A6BC270C0A68850F"/>
          </w:pPr>
          <w:r w:rsidRPr="002A542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DC"/>
    <w:rsid w:val="00010259"/>
    <w:rsid w:val="00014280"/>
    <w:rsid w:val="000234C0"/>
    <w:rsid w:val="00025FF1"/>
    <w:rsid w:val="000333A3"/>
    <w:rsid w:val="00046D9A"/>
    <w:rsid w:val="000503CE"/>
    <w:rsid w:val="000569EE"/>
    <w:rsid w:val="000F4CC3"/>
    <w:rsid w:val="00113008"/>
    <w:rsid w:val="001320FC"/>
    <w:rsid w:val="00152960"/>
    <w:rsid w:val="00154259"/>
    <w:rsid w:val="00155E2A"/>
    <w:rsid w:val="0018212C"/>
    <w:rsid w:val="001E34F7"/>
    <w:rsid w:val="001F0F78"/>
    <w:rsid w:val="00234E11"/>
    <w:rsid w:val="00246A67"/>
    <w:rsid w:val="00296220"/>
    <w:rsid w:val="002C20DE"/>
    <w:rsid w:val="002F698D"/>
    <w:rsid w:val="00302E8E"/>
    <w:rsid w:val="00315789"/>
    <w:rsid w:val="00330518"/>
    <w:rsid w:val="003735A3"/>
    <w:rsid w:val="00384CE8"/>
    <w:rsid w:val="00394CBF"/>
    <w:rsid w:val="003B008F"/>
    <w:rsid w:val="003E5C94"/>
    <w:rsid w:val="0043214F"/>
    <w:rsid w:val="004351F3"/>
    <w:rsid w:val="00444667"/>
    <w:rsid w:val="00454B1D"/>
    <w:rsid w:val="00455B05"/>
    <w:rsid w:val="004A1628"/>
    <w:rsid w:val="004B105F"/>
    <w:rsid w:val="004C4999"/>
    <w:rsid w:val="0050371B"/>
    <w:rsid w:val="00517ECF"/>
    <w:rsid w:val="005412E7"/>
    <w:rsid w:val="005939AC"/>
    <w:rsid w:val="005A0953"/>
    <w:rsid w:val="005A628D"/>
    <w:rsid w:val="005B231E"/>
    <w:rsid w:val="005B73B0"/>
    <w:rsid w:val="005D336F"/>
    <w:rsid w:val="005D6BBD"/>
    <w:rsid w:val="00602014"/>
    <w:rsid w:val="006173F0"/>
    <w:rsid w:val="00630BDC"/>
    <w:rsid w:val="00683B32"/>
    <w:rsid w:val="006A4B76"/>
    <w:rsid w:val="006E4ACA"/>
    <w:rsid w:val="006F6104"/>
    <w:rsid w:val="00757B41"/>
    <w:rsid w:val="0076378D"/>
    <w:rsid w:val="007860B3"/>
    <w:rsid w:val="00786975"/>
    <w:rsid w:val="00796019"/>
    <w:rsid w:val="007A46BC"/>
    <w:rsid w:val="007C5CFB"/>
    <w:rsid w:val="0082412E"/>
    <w:rsid w:val="00840777"/>
    <w:rsid w:val="00853DCF"/>
    <w:rsid w:val="00874B25"/>
    <w:rsid w:val="008C1201"/>
    <w:rsid w:val="008C18EE"/>
    <w:rsid w:val="008F0A4D"/>
    <w:rsid w:val="00907A41"/>
    <w:rsid w:val="00923CDA"/>
    <w:rsid w:val="0094724B"/>
    <w:rsid w:val="00973D54"/>
    <w:rsid w:val="009A3A74"/>
    <w:rsid w:val="009B6AD1"/>
    <w:rsid w:val="009D4615"/>
    <w:rsid w:val="009E5580"/>
    <w:rsid w:val="009F7C39"/>
    <w:rsid w:val="00A118B4"/>
    <w:rsid w:val="00A323D7"/>
    <w:rsid w:val="00A42571"/>
    <w:rsid w:val="00A605F7"/>
    <w:rsid w:val="00AA72A5"/>
    <w:rsid w:val="00B37653"/>
    <w:rsid w:val="00B77251"/>
    <w:rsid w:val="00B95F1A"/>
    <w:rsid w:val="00BA4398"/>
    <w:rsid w:val="00BB3131"/>
    <w:rsid w:val="00BD3EAA"/>
    <w:rsid w:val="00BF5C7B"/>
    <w:rsid w:val="00C03A7D"/>
    <w:rsid w:val="00C13816"/>
    <w:rsid w:val="00C61197"/>
    <w:rsid w:val="00C6558D"/>
    <w:rsid w:val="00C6613F"/>
    <w:rsid w:val="00C731C8"/>
    <w:rsid w:val="00C93EC7"/>
    <w:rsid w:val="00CA77DB"/>
    <w:rsid w:val="00CB3F46"/>
    <w:rsid w:val="00CB6E52"/>
    <w:rsid w:val="00CC6666"/>
    <w:rsid w:val="00CD4D09"/>
    <w:rsid w:val="00D17726"/>
    <w:rsid w:val="00D56C10"/>
    <w:rsid w:val="00D6329B"/>
    <w:rsid w:val="00DC6F4B"/>
    <w:rsid w:val="00DF1B48"/>
    <w:rsid w:val="00E40833"/>
    <w:rsid w:val="00E46107"/>
    <w:rsid w:val="00E56901"/>
    <w:rsid w:val="00E66B6B"/>
    <w:rsid w:val="00E762E8"/>
    <w:rsid w:val="00EA3201"/>
    <w:rsid w:val="00EB4237"/>
    <w:rsid w:val="00EF5127"/>
    <w:rsid w:val="00F21A95"/>
    <w:rsid w:val="00F36F48"/>
    <w:rsid w:val="00F43989"/>
    <w:rsid w:val="00FA3D4D"/>
    <w:rsid w:val="00FA510A"/>
    <w:rsid w:val="00FD4999"/>
    <w:rsid w:val="00FD778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93EC7"/>
    <w:rPr>
      <w:color w:val="808080"/>
    </w:rPr>
  </w:style>
  <w:style w:type="paragraph" w:customStyle="1" w:styleId="C1545A24D22543498D375BC2A65F534F">
    <w:name w:val="C1545A24D22543498D375BC2A65F534F"/>
    <w:rsid w:val="00E46107"/>
  </w:style>
  <w:style w:type="paragraph" w:customStyle="1" w:styleId="64162013408F47999410F196C48895DD">
    <w:name w:val="64162013408F47999410F196C48895DD"/>
    <w:rsid w:val="00EB4237"/>
    <w:pPr>
      <w:spacing w:line="278" w:lineRule="auto"/>
    </w:pPr>
    <w:rPr>
      <w:kern w:val="2"/>
      <w:sz w:val="24"/>
      <w:szCs w:val="24"/>
      <w14:ligatures w14:val="standardContextual"/>
    </w:rPr>
  </w:style>
  <w:style w:type="paragraph" w:customStyle="1" w:styleId="2B5879B1B1FB4CE280D8F70318F60B08">
    <w:name w:val="2B5879B1B1FB4CE280D8F70318F60B08"/>
    <w:rsid w:val="00FA510A"/>
    <w:pPr>
      <w:spacing w:line="278" w:lineRule="auto"/>
    </w:pPr>
    <w:rPr>
      <w:kern w:val="2"/>
      <w:sz w:val="24"/>
      <w:szCs w:val="24"/>
      <w14:ligatures w14:val="standardContextual"/>
    </w:rPr>
  </w:style>
  <w:style w:type="paragraph" w:customStyle="1" w:styleId="AFC9D5808AD747DFB724760159C79AFA">
    <w:name w:val="AFC9D5808AD747DFB724760159C79AFA"/>
    <w:pPr>
      <w:spacing w:line="278" w:lineRule="auto"/>
    </w:pPr>
    <w:rPr>
      <w:kern w:val="2"/>
      <w:sz w:val="24"/>
      <w:szCs w:val="24"/>
      <w14:ligatures w14:val="standardContextual"/>
    </w:rPr>
  </w:style>
  <w:style w:type="paragraph" w:customStyle="1" w:styleId="93CCE3CE42D449F7AE33EB196B6B5659">
    <w:name w:val="93CCE3CE42D449F7AE33EB196B6B5659"/>
    <w:pPr>
      <w:spacing w:line="278" w:lineRule="auto"/>
    </w:pPr>
    <w:rPr>
      <w:kern w:val="2"/>
      <w:sz w:val="24"/>
      <w:szCs w:val="24"/>
      <w14:ligatures w14:val="standardContextual"/>
    </w:rPr>
  </w:style>
  <w:style w:type="paragraph" w:customStyle="1" w:styleId="47C2F2DCE4F64B9E91A1D622DCDEBF2C">
    <w:name w:val="47C2F2DCE4F64B9E91A1D622DCDEBF2C"/>
    <w:pPr>
      <w:spacing w:line="278" w:lineRule="auto"/>
    </w:pPr>
    <w:rPr>
      <w:kern w:val="2"/>
      <w:sz w:val="24"/>
      <w:szCs w:val="24"/>
      <w14:ligatures w14:val="standardContextual"/>
    </w:rPr>
  </w:style>
  <w:style w:type="paragraph" w:customStyle="1" w:styleId="60FED17268B54BE1A2985158E6B21519">
    <w:name w:val="60FED17268B54BE1A2985158E6B21519"/>
    <w:pPr>
      <w:spacing w:line="278" w:lineRule="auto"/>
    </w:pPr>
    <w:rPr>
      <w:kern w:val="2"/>
      <w:sz w:val="24"/>
      <w:szCs w:val="24"/>
      <w14:ligatures w14:val="standardContextual"/>
    </w:rPr>
  </w:style>
  <w:style w:type="paragraph" w:customStyle="1" w:styleId="EB27A036EC38401DB7670D017C3B448E">
    <w:name w:val="EB27A036EC38401DB7670D017C3B448E"/>
    <w:pPr>
      <w:spacing w:line="278" w:lineRule="auto"/>
    </w:pPr>
    <w:rPr>
      <w:kern w:val="2"/>
      <w:sz w:val="24"/>
      <w:szCs w:val="24"/>
      <w14:ligatures w14:val="standardContextual"/>
    </w:rPr>
  </w:style>
  <w:style w:type="paragraph" w:customStyle="1" w:styleId="E6C3E9E66A984DD786B1F71DD246490A">
    <w:name w:val="E6C3E9E66A984DD786B1F71DD246490A"/>
    <w:pPr>
      <w:spacing w:line="278" w:lineRule="auto"/>
    </w:pPr>
    <w:rPr>
      <w:kern w:val="2"/>
      <w:sz w:val="24"/>
      <w:szCs w:val="24"/>
      <w14:ligatures w14:val="standardContextual"/>
    </w:rPr>
  </w:style>
  <w:style w:type="paragraph" w:customStyle="1" w:styleId="6E821F86096F484BBBD53C21BC41D763">
    <w:name w:val="6E821F86096F484BBBD53C21BC41D763"/>
    <w:pPr>
      <w:spacing w:line="278" w:lineRule="auto"/>
    </w:pPr>
    <w:rPr>
      <w:kern w:val="2"/>
      <w:sz w:val="24"/>
      <w:szCs w:val="24"/>
      <w14:ligatures w14:val="standardContextual"/>
    </w:rPr>
  </w:style>
  <w:style w:type="paragraph" w:customStyle="1" w:styleId="B60343A18E5B4E9E953C0E8522CD7932">
    <w:name w:val="B60343A18E5B4E9E953C0E8522CD7932"/>
    <w:pPr>
      <w:spacing w:line="278" w:lineRule="auto"/>
    </w:pPr>
    <w:rPr>
      <w:kern w:val="2"/>
      <w:sz w:val="24"/>
      <w:szCs w:val="24"/>
      <w14:ligatures w14:val="standardContextual"/>
    </w:rPr>
  </w:style>
  <w:style w:type="paragraph" w:customStyle="1" w:styleId="86710EC2F3804CBD8EEEF04BD5B2AD79">
    <w:name w:val="86710EC2F3804CBD8EEEF04BD5B2AD79"/>
    <w:pPr>
      <w:spacing w:line="278" w:lineRule="auto"/>
    </w:pPr>
    <w:rPr>
      <w:kern w:val="2"/>
      <w:sz w:val="24"/>
      <w:szCs w:val="24"/>
      <w14:ligatures w14:val="standardContextual"/>
    </w:rPr>
  </w:style>
  <w:style w:type="paragraph" w:customStyle="1" w:styleId="F1C11AD94D7B48919DC776D3DA8797BA">
    <w:name w:val="F1C11AD94D7B48919DC776D3DA8797BA"/>
    <w:pPr>
      <w:spacing w:line="278" w:lineRule="auto"/>
    </w:pPr>
    <w:rPr>
      <w:kern w:val="2"/>
      <w:sz w:val="24"/>
      <w:szCs w:val="24"/>
      <w14:ligatures w14:val="standardContextual"/>
    </w:rPr>
  </w:style>
  <w:style w:type="paragraph" w:customStyle="1" w:styleId="59BC67B061574E16AA48605ADA0B86DE">
    <w:name w:val="59BC67B061574E16AA48605ADA0B86DE"/>
    <w:pPr>
      <w:spacing w:line="278" w:lineRule="auto"/>
    </w:pPr>
    <w:rPr>
      <w:kern w:val="2"/>
      <w:sz w:val="24"/>
      <w:szCs w:val="24"/>
      <w14:ligatures w14:val="standardContextual"/>
    </w:rPr>
  </w:style>
  <w:style w:type="paragraph" w:customStyle="1" w:styleId="EEE04F439CEE4F8FB4E2FD5D73728258">
    <w:name w:val="EEE04F439CEE4F8FB4E2FD5D73728258"/>
    <w:pPr>
      <w:spacing w:line="278" w:lineRule="auto"/>
    </w:pPr>
    <w:rPr>
      <w:kern w:val="2"/>
      <w:sz w:val="24"/>
      <w:szCs w:val="24"/>
      <w14:ligatures w14:val="standardContextual"/>
    </w:rPr>
  </w:style>
  <w:style w:type="paragraph" w:customStyle="1" w:styleId="470190A8F7324499B1072CAFEAC20C68">
    <w:name w:val="470190A8F7324499B1072CAFEAC20C68"/>
    <w:pPr>
      <w:spacing w:line="278" w:lineRule="auto"/>
    </w:pPr>
    <w:rPr>
      <w:kern w:val="2"/>
      <w:sz w:val="24"/>
      <w:szCs w:val="24"/>
      <w14:ligatures w14:val="standardContextual"/>
    </w:rPr>
  </w:style>
  <w:style w:type="paragraph" w:customStyle="1" w:styleId="58F66ABACF01495EA13ED5F229765018">
    <w:name w:val="58F66ABACF01495EA13ED5F229765018"/>
    <w:pPr>
      <w:spacing w:line="278" w:lineRule="auto"/>
    </w:pPr>
    <w:rPr>
      <w:kern w:val="2"/>
      <w:sz w:val="24"/>
      <w:szCs w:val="24"/>
      <w14:ligatures w14:val="standardContextual"/>
    </w:rPr>
  </w:style>
  <w:style w:type="paragraph" w:customStyle="1" w:styleId="B8FAA77FA2C844F5A011BB513E94B6E2">
    <w:name w:val="B8FAA77FA2C844F5A011BB513E94B6E2"/>
    <w:pPr>
      <w:spacing w:line="278" w:lineRule="auto"/>
    </w:pPr>
    <w:rPr>
      <w:kern w:val="2"/>
      <w:sz w:val="24"/>
      <w:szCs w:val="24"/>
      <w14:ligatures w14:val="standardContextual"/>
    </w:rPr>
  </w:style>
  <w:style w:type="paragraph" w:customStyle="1" w:styleId="F6E97EA34CDE4487AD63D561554E159E">
    <w:name w:val="F6E97EA34CDE4487AD63D561554E159E"/>
    <w:pPr>
      <w:spacing w:line="278" w:lineRule="auto"/>
    </w:pPr>
    <w:rPr>
      <w:kern w:val="2"/>
      <w:sz w:val="24"/>
      <w:szCs w:val="24"/>
      <w14:ligatures w14:val="standardContextual"/>
    </w:rPr>
  </w:style>
  <w:style w:type="paragraph" w:customStyle="1" w:styleId="D76D77B8F1B84C85A5CCD8F5FF3A16B5">
    <w:name w:val="D76D77B8F1B84C85A5CCD8F5FF3A16B5"/>
    <w:pPr>
      <w:spacing w:line="278" w:lineRule="auto"/>
    </w:pPr>
    <w:rPr>
      <w:kern w:val="2"/>
      <w:sz w:val="24"/>
      <w:szCs w:val="24"/>
      <w14:ligatures w14:val="standardContextual"/>
    </w:rPr>
  </w:style>
  <w:style w:type="paragraph" w:customStyle="1" w:styleId="1ABB8F23C73043B48D49336D7A22880F">
    <w:name w:val="1ABB8F23C73043B48D49336D7A22880F"/>
    <w:pPr>
      <w:spacing w:line="278" w:lineRule="auto"/>
    </w:pPr>
    <w:rPr>
      <w:kern w:val="2"/>
      <w:sz w:val="24"/>
      <w:szCs w:val="24"/>
      <w14:ligatures w14:val="standardContextual"/>
    </w:rPr>
  </w:style>
  <w:style w:type="paragraph" w:customStyle="1" w:styleId="21D9FCBB1E8E45E9A4A9FD32E26D4D65">
    <w:name w:val="21D9FCBB1E8E45E9A4A9FD32E26D4D65"/>
    <w:pPr>
      <w:spacing w:line="278" w:lineRule="auto"/>
    </w:pPr>
    <w:rPr>
      <w:kern w:val="2"/>
      <w:sz w:val="24"/>
      <w:szCs w:val="24"/>
      <w14:ligatures w14:val="standardContextual"/>
    </w:rPr>
  </w:style>
  <w:style w:type="paragraph" w:customStyle="1" w:styleId="12067C2AE2F442669DCB70A4C8CA95AE">
    <w:name w:val="12067C2AE2F442669DCB70A4C8CA95AE"/>
    <w:pPr>
      <w:spacing w:line="278" w:lineRule="auto"/>
    </w:pPr>
    <w:rPr>
      <w:kern w:val="2"/>
      <w:sz w:val="24"/>
      <w:szCs w:val="24"/>
      <w14:ligatures w14:val="standardContextual"/>
    </w:rPr>
  </w:style>
  <w:style w:type="paragraph" w:customStyle="1" w:styleId="DF2280CF3118479089881F6CA31D0E9D">
    <w:name w:val="DF2280CF3118479089881F6CA31D0E9D"/>
    <w:pPr>
      <w:spacing w:line="278" w:lineRule="auto"/>
    </w:pPr>
    <w:rPr>
      <w:kern w:val="2"/>
      <w:sz w:val="24"/>
      <w:szCs w:val="24"/>
      <w14:ligatures w14:val="standardContextual"/>
    </w:rPr>
  </w:style>
  <w:style w:type="paragraph" w:customStyle="1" w:styleId="96F5C175A4A04F84BFA9DF0592301DAB">
    <w:name w:val="96F5C175A4A04F84BFA9DF0592301DAB"/>
    <w:pPr>
      <w:spacing w:line="278" w:lineRule="auto"/>
    </w:pPr>
    <w:rPr>
      <w:kern w:val="2"/>
      <w:sz w:val="24"/>
      <w:szCs w:val="24"/>
      <w14:ligatures w14:val="standardContextual"/>
    </w:rPr>
  </w:style>
  <w:style w:type="paragraph" w:customStyle="1" w:styleId="E267B97B747E417EA809202E1234266E">
    <w:name w:val="E267B97B747E417EA809202E1234266E"/>
    <w:pPr>
      <w:spacing w:line="278" w:lineRule="auto"/>
    </w:pPr>
    <w:rPr>
      <w:kern w:val="2"/>
      <w:sz w:val="24"/>
      <w:szCs w:val="24"/>
      <w14:ligatures w14:val="standardContextual"/>
    </w:rPr>
  </w:style>
  <w:style w:type="paragraph" w:customStyle="1" w:styleId="98CFDEE45E9E404EBFBC9FD177290F90">
    <w:name w:val="98CFDEE45E9E404EBFBC9FD177290F90"/>
    <w:pPr>
      <w:spacing w:line="278" w:lineRule="auto"/>
    </w:pPr>
    <w:rPr>
      <w:kern w:val="2"/>
      <w:sz w:val="24"/>
      <w:szCs w:val="24"/>
      <w14:ligatures w14:val="standardContextual"/>
    </w:rPr>
  </w:style>
  <w:style w:type="paragraph" w:customStyle="1" w:styleId="87DE61B05BEB42C98D3011B35B8D4150">
    <w:name w:val="87DE61B05BEB42C98D3011B35B8D4150"/>
    <w:pPr>
      <w:spacing w:line="278" w:lineRule="auto"/>
    </w:pPr>
    <w:rPr>
      <w:kern w:val="2"/>
      <w:sz w:val="24"/>
      <w:szCs w:val="24"/>
      <w14:ligatures w14:val="standardContextual"/>
    </w:rPr>
  </w:style>
  <w:style w:type="paragraph" w:customStyle="1" w:styleId="575F07ADC98E413A9730880E66A713AF">
    <w:name w:val="575F07ADC98E413A9730880E66A713AF"/>
    <w:pPr>
      <w:spacing w:line="278" w:lineRule="auto"/>
    </w:pPr>
    <w:rPr>
      <w:kern w:val="2"/>
      <w:sz w:val="24"/>
      <w:szCs w:val="24"/>
      <w14:ligatures w14:val="standardContextual"/>
    </w:rPr>
  </w:style>
  <w:style w:type="paragraph" w:customStyle="1" w:styleId="C049B888FD2049C98B6D00F36FE8FA22">
    <w:name w:val="C049B888FD2049C98B6D00F36FE8FA22"/>
    <w:pPr>
      <w:spacing w:line="278" w:lineRule="auto"/>
    </w:pPr>
    <w:rPr>
      <w:kern w:val="2"/>
      <w:sz w:val="24"/>
      <w:szCs w:val="24"/>
      <w14:ligatures w14:val="standardContextual"/>
    </w:rPr>
  </w:style>
  <w:style w:type="paragraph" w:customStyle="1" w:styleId="4E507A7EC43F4F9E843C2BAB086861E4">
    <w:name w:val="4E507A7EC43F4F9E843C2BAB086861E4"/>
    <w:pPr>
      <w:spacing w:line="278" w:lineRule="auto"/>
    </w:pPr>
    <w:rPr>
      <w:kern w:val="2"/>
      <w:sz w:val="24"/>
      <w:szCs w:val="24"/>
      <w14:ligatures w14:val="standardContextual"/>
    </w:rPr>
  </w:style>
  <w:style w:type="paragraph" w:customStyle="1" w:styleId="9E62F7B0ED554A12BEADA69A5A05D9DF">
    <w:name w:val="9E62F7B0ED554A12BEADA69A5A05D9DF"/>
    <w:pPr>
      <w:spacing w:line="278" w:lineRule="auto"/>
    </w:pPr>
    <w:rPr>
      <w:kern w:val="2"/>
      <w:sz w:val="24"/>
      <w:szCs w:val="24"/>
      <w14:ligatures w14:val="standardContextual"/>
    </w:rPr>
  </w:style>
  <w:style w:type="paragraph" w:customStyle="1" w:styleId="A177A346A52D4D6D8896866CB71FFAAF">
    <w:name w:val="A177A346A52D4D6D8896866CB71FFAAF"/>
    <w:pPr>
      <w:spacing w:line="278" w:lineRule="auto"/>
    </w:pPr>
    <w:rPr>
      <w:kern w:val="2"/>
      <w:sz w:val="24"/>
      <w:szCs w:val="24"/>
      <w14:ligatures w14:val="standardContextual"/>
    </w:rPr>
  </w:style>
  <w:style w:type="paragraph" w:customStyle="1" w:styleId="B606E6856FC5457D8AFF73D31AC8747C">
    <w:name w:val="B606E6856FC5457D8AFF73D31AC8747C"/>
    <w:pPr>
      <w:spacing w:line="278" w:lineRule="auto"/>
    </w:pPr>
    <w:rPr>
      <w:kern w:val="2"/>
      <w:sz w:val="24"/>
      <w:szCs w:val="24"/>
      <w14:ligatures w14:val="standardContextual"/>
    </w:rPr>
  </w:style>
  <w:style w:type="paragraph" w:customStyle="1" w:styleId="CB861CCA3FF943FDB52D1F9C5E189990">
    <w:name w:val="CB861CCA3FF943FDB52D1F9C5E189990"/>
    <w:pPr>
      <w:spacing w:line="278" w:lineRule="auto"/>
    </w:pPr>
    <w:rPr>
      <w:kern w:val="2"/>
      <w:sz w:val="24"/>
      <w:szCs w:val="24"/>
      <w14:ligatures w14:val="standardContextual"/>
    </w:rPr>
  </w:style>
  <w:style w:type="paragraph" w:customStyle="1" w:styleId="290428FC816649EB9DED9D0A338A2EC9">
    <w:name w:val="290428FC816649EB9DED9D0A338A2EC9"/>
    <w:pPr>
      <w:spacing w:line="278" w:lineRule="auto"/>
    </w:pPr>
    <w:rPr>
      <w:kern w:val="2"/>
      <w:sz w:val="24"/>
      <w:szCs w:val="24"/>
      <w14:ligatures w14:val="standardContextual"/>
    </w:rPr>
  </w:style>
  <w:style w:type="paragraph" w:customStyle="1" w:styleId="0F4FD4DDDFA54041BF9DE7082575E86C">
    <w:name w:val="0F4FD4DDDFA54041BF9DE7082575E86C"/>
    <w:pPr>
      <w:spacing w:line="278" w:lineRule="auto"/>
    </w:pPr>
    <w:rPr>
      <w:kern w:val="2"/>
      <w:sz w:val="24"/>
      <w:szCs w:val="24"/>
      <w14:ligatures w14:val="standardContextual"/>
    </w:rPr>
  </w:style>
  <w:style w:type="paragraph" w:customStyle="1" w:styleId="BBC55ED765FA447DBA05CC97EE8A6C3D">
    <w:name w:val="BBC55ED765FA447DBA05CC97EE8A6C3D"/>
    <w:pPr>
      <w:spacing w:line="278" w:lineRule="auto"/>
    </w:pPr>
    <w:rPr>
      <w:kern w:val="2"/>
      <w:sz w:val="24"/>
      <w:szCs w:val="24"/>
      <w14:ligatures w14:val="standardContextual"/>
    </w:rPr>
  </w:style>
  <w:style w:type="paragraph" w:customStyle="1" w:styleId="97B61546CCF7422887E9EF371C4922EB">
    <w:name w:val="97B61546CCF7422887E9EF371C4922EB"/>
    <w:pPr>
      <w:spacing w:line="278" w:lineRule="auto"/>
    </w:pPr>
    <w:rPr>
      <w:kern w:val="2"/>
      <w:sz w:val="24"/>
      <w:szCs w:val="24"/>
      <w14:ligatures w14:val="standardContextual"/>
    </w:rPr>
  </w:style>
  <w:style w:type="paragraph" w:customStyle="1" w:styleId="A83BCB9966E04B889A793C7569779C1E">
    <w:name w:val="A83BCB9966E04B889A793C7569779C1E"/>
    <w:pPr>
      <w:spacing w:line="278" w:lineRule="auto"/>
    </w:pPr>
    <w:rPr>
      <w:kern w:val="2"/>
      <w:sz w:val="24"/>
      <w:szCs w:val="24"/>
      <w14:ligatures w14:val="standardContextual"/>
    </w:rPr>
  </w:style>
  <w:style w:type="paragraph" w:customStyle="1" w:styleId="C5BD3AB8CD3741A5956A96E71C03B6C6">
    <w:name w:val="C5BD3AB8CD3741A5956A96E71C03B6C6"/>
    <w:pPr>
      <w:spacing w:line="278" w:lineRule="auto"/>
    </w:pPr>
    <w:rPr>
      <w:kern w:val="2"/>
      <w:sz w:val="24"/>
      <w:szCs w:val="24"/>
      <w14:ligatures w14:val="standardContextual"/>
    </w:rPr>
  </w:style>
  <w:style w:type="paragraph" w:customStyle="1" w:styleId="89DF436E7D414E71B64C853122E90552">
    <w:name w:val="89DF436E7D414E71B64C853122E90552"/>
    <w:pPr>
      <w:spacing w:line="278" w:lineRule="auto"/>
    </w:pPr>
    <w:rPr>
      <w:kern w:val="2"/>
      <w:sz w:val="24"/>
      <w:szCs w:val="24"/>
      <w14:ligatures w14:val="standardContextual"/>
    </w:rPr>
  </w:style>
  <w:style w:type="paragraph" w:customStyle="1" w:styleId="555A8073E6B1437085F71612CD17E9BF">
    <w:name w:val="555A8073E6B1437085F71612CD17E9BF"/>
    <w:pPr>
      <w:spacing w:line="278" w:lineRule="auto"/>
    </w:pPr>
    <w:rPr>
      <w:kern w:val="2"/>
      <w:sz w:val="24"/>
      <w:szCs w:val="24"/>
      <w14:ligatures w14:val="standardContextual"/>
    </w:rPr>
  </w:style>
  <w:style w:type="paragraph" w:customStyle="1" w:styleId="312727CD57D5457BAE84DF2DCC477A36">
    <w:name w:val="312727CD57D5457BAE84DF2DCC477A36"/>
    <w:pPr>
      <w:spacing w:line="278" w:lineRule="auto"/>
    </w:pPr>
    <w:rPr>
      <w:kern w:val="2"/>
      <w:sz w:val="24"/>
      <w:szCs w:val="24"/>
      <w14:ligatures w14:val="standardContextual"/>
    </w:rPr>
  </w:style>
  <w:style w:type="paragraph" w:customStyle="1" w:styleId="D4BDF3F7858C452FA46800BD0FF87504">
    <w:name w:val="D4BDF3F7858C452FA46800BD0FF87504"/>
    <w:pPr>
      <w:spacing w:line="278" w:lineRule="auto"/>
    </w:pPr>
    <w:rPr>
      <w:kern w:val="2"/>
      <w:sz w:val="24"/>
      <w:szCs w:val="24"/>
      <w14:ligatures w14:val="standardContextual"/>
    </w:rPr>
  </w:style>
  <w:style w:type="paragraph" w:customStyle="1" w:styleId="F63155C0B12B43DA866E74586324CBBD">
    <w:name w:val="F63155C0B12B43DA866E74586324CBBD"/>
    <w:pPr>
      <w:spacing w:line="278" w:lineRule="auto"/>
    </w:pPr>
    <w:rPr>
      <w:kern w:val="2"/>
      <w:sz w:val="24"/>
      <w:szCs w:val="24"/>
      <w14:ligatures w14:val="standardContextual"/>
    </w:rPr>
  </w:style>
  <w:style w:type="paragraph" w:customStyle="1" w:styleId="70DD686B53104D06AF3CDA30E0393C11">
    <w:name w:val="70DD686B53104D06AF3CDA30E0393C11"/>
    <w:pPr>
      <w:spacing w:line="278" w:lineRule="auto"/>
    </w:pPr>
    <w:rPr>
      <w:kern w:val="2"/>
      <w:sz w:val="24"/>
      <w:szCs w:val="24"/>
      <w14:ligatures w14:val="standardContextual"/>
    </w:rPr>
  </w:style>
  <w:style w:type="paragraph" w:customStyle="1" w:styleId="BDE6C0C0940F4BE7A21C3E3FBDE0944A">
    <w:name w:val="BDE6C0C0940F4BE7A21C3E3FBDE0944A"/>
    <w:pPr>
      <w:spacing w:line="278" w:lineRule="auto"/>
    </w:pPr>
    <w:rPr>
      <w:kern w:val="2"/>
      <w:sz w:val="24"/>
      <w:szCs w:val="24"/>
      <w14:ligatures w14:val="standardContextual"/>
    </w:rPr>
  </w:style>
  <w:style w:type="paragraph" w:customStyle="1" w:styleId="DF8CA6FF6FCC408581D68100F8352CB9">
    <w:name w:val="DF8CA6FF6FCC408581D68100F8352CB9"/>
    <w:pPr>
      <w:spacing w:line="278" w:lineRule="auto"/>
    </w:pPr>
    <w:rPr>
      <w:kern w:val="2"/>
      <w:sz w:val="24"/>
      <w:szCs w:val="24"/>
      <w14:ligatures w14:val="standardContextual"/>
    </w:rPr>
  </w:style>
  <w:style w:type="paragraph" w:customStyle="1" w:styleId="BD0716373FF54C9CAE41356B759DC0E2">
    <w:name w:val="BD0716373FF54C9CAE41356B759DC0E2"/>
    <w:pPr>
      <w:spacing w:line="278" w:lineRule="auto"/>
    </w:pPr>
    <w:rPr>
      <w:kern w:val="2"/>
      <w:sz w:val="24"/>
      <w:szCs w:val="24"/>
      <w14:ligatures w14:val="standardContextual"/>
    </w:rPr>
  </w:style>
  <w:style w:type="paragraph" w:customStyle="1" w:styleId="B23309FA3DE0471EA44A9DF9AF7DBCBD">
    <w:name w:val="B23309FA3DE0471EA44A9DF9AF7DBCBD"/>
    <w:pPr>
      <w:spacing w:line="278" w:lineRule="auto"/>
    </w:pPr>
    <w:rPr>
      <w:kern w:val="2"/>
      <w:sz w:val="24"/>
      <w:szCs w:val="24"/>
      <w14:ligatures w14:val="standardContextual"/>
    </w:rPr>
  </w:style>
  <w:style w:type="paragraph" w:customStyle="1" w:styleId="BAA5FF2A1E344F8CA263B5B977BD3C8C">
    <w:name w:val="BAA5FF2A1E344F8CA263B5B977BD3C8C"/>
    <w:pPr>
      <w:spacing w:line="278" w:lineRule="auto"/>
    </w:pPr>
    <w:rPr>
      <w:kern w:val="2"/>
      <w:sz w:val="24"/>
      <w:szCs w:val="24"/>
      <w14:ligatures w14:val="standardContextual"/>
    </w:rPr>
  </w:style>
  <w:style w:type="paragraph" w:customStyle="1" w:styleId="27F8A8423FBE494C85CE6762AEC9B5AE">
    <w:name w:val="27F8A8423FBE494C85CE6762AEC9B5AE"/>
    <w:pPr>
      <w:spacing w:line="278" w:lineRule="auto"/>
    </w:pPr>
    <w:rPr>
      <w:kern w:val="2"/>
      <w:sz w:val="24"/>
      <w:szCs w:val="24"/>
      <w14:ligatures w14:val="standardContextual"/>
    </w:rPr>
  </w:style>
  <w:style w:type="paragraph" w:customStyle="1" w:styleId="A20DE4D515CD4D41B3B94F63D5B7F058">
    <w:name w:val="A20DE4D515CD4D41B3B94F63D5B7F058"/>
    <w:pPr>
      <w:spacing w:line="278" w:lineRule="auto"/>
    </w:pPr>
    <w:rPr>
      <w:kern w:val="2"/>
      <w:sz w:val="24"/>
      <w:szCs w:val="24"/>
      <w14:ligatures w14:val="standardContextual"/>
    </w:rPr>
  </w:style>
  <w:style w:type="paragraph" w:customStyle="1" w:styleId="0E41C272AB514FEE9AF9D37317B313E4">
    <w:name w:val="0E41C272AB514FEE9AF9D37317B313E4"/>
    <w:pPr>
      <w:spacing w:line="278" w:lineRule="auto"/>
    </w:pPr>
    <w:rPr>
      <w:kern w:val="2"/>
      <w:sz w:val="24"/>
      <w:szCs w:val="24"/>
      <w14:ligatures w14:val="standardContextual"/>
    </w:rPr>
  </w:style>
  <w:style w:type="paragraph" w:customStyle="1" w:styleId="B7DA36D484774E8C8CAA4ADBE974CB3A">
    <w:name w:val="B7DA36D484774E8C8CAA4ADBE974CB3A"/>
    <w:pPr>
      <w:spacing w:line="278" w:lineRule="auto"/>
    </w:pPr>
    <w:rPr>
      <w:kern w:val="2"/>
      <w:sz w:val="24"/>
      <w:szCs w:val="24"/>
      <w14:ligatures w14:val="standardContextual"/>
    </w:rPr>
  </w:style>
  <w:style w:type="paragraph" w:customStyle="1" w:styleId="F55696B25C2F478099150D6A247F7099">
    <w:name w:val="F55696B25C2F478099150D6A247F7099"/>
    <w:pPr>
      <w:spacing w:line="278" w:lineRule="auto"/>
    </w:pPr>
    <w:rPr>
      <w:kern w:val="2"/>
      <w:sz w:val="24"/>
      <w:szCs w:val="24"/>
      <w14:ligatures w14:val="standardContextual"/>
    </w:rPr>
  </w:style>
  <w:style w:type="paragraph" w:customStyle="1" w:styleId="52E1AA865C134C63A539ECD266736211">
    <w:name w:val="52E1AA865C134C63A539ECD266736211"/>
    <w:pPr>
      <w:spacing w:line="278" w:lineRule="auto"/>
    </w:pPr>
    <w:rPr>
      <w:kern w:val="2"/>
      <w:sz w:val="24"/>
      <w:szCs w:val="24"/>
      <w14:ligatures w14:val="standardContextual"/>
    </w:rPr>
  </w:style>
  <w:style w:type="paragraph" w:customStyle="1" w:styleId="C30C13C31AB94EF398C9671A52C26D2E">
    <w:name w:val="C30C13C31AB94EF398C9671A52C26D2E"/>
    <w:pPr>
      <w:spacing w:line="278" w:lineRule="auto"/>
    </w:pPr>
    <w:rPr>
      <w:kern w:val="2"/>
      <w:sz w:val="24"/>
      <w:szCs w:val="24"/>
      <w14:ligatures w14:val="standardContextual"/>
    </w:rPr>
  </w:style>
  <w:style w:type="paragraph" w:customStyle="1" w:styleId="4D010CC4E0544862B5CEC09922428C2F">
    <w:name w:val="4D010CC4E0544862B5CEC09922428C2F"/>
    <w:pPr>
      <w:spacing w:line="278" w:lineRule="auto"/>
    </w:pPr>
    <w:rPr>
      <w:kern w:val="2"/>
      <w:sz w:val="24"/>
      <w:szCs w:val="24"/>
      <w14:ligatures w14:val="standardContextual"/>
    </w:rPr>
  </w:style>
  <w:style w:type="paragraph" w:customStyle="1" w:styleId="C705848B528E40D59A3C283729E2568F">
    <w:name w:val="C705848B528E40D59A3C283729E2568F"/>
    <w:pPr>
      <w:spacing w:line="278" w:lineRule="auto"/>
    </w:pPr>
    <w:rPr>
      <w:kern w:val="2"/>
      <w:sz w:val="24"/>
      <w:szCs w:val="24"/>
      <w14:ligatures w14:val="standardContextual"/>
    </w:rPr>
  </w:style>
  <w:style w:type="paragraph" w:customStyle="1" w:styleId="D9BBEF4BF0E44C2693162202B88FAFB7">
    <w:name w:val="D9BBEF4BF0E44C2693162202B88FAFB7"/>
    <w:pPr>
      <w:spacing w:line="278" w:lineRule="auto"/>
    </w:pPr>
    <w:rPr>
      <w:kern w:val="2"/>
      <w:sz w:val="24"/>
      <w:szCs w:val="24"/>
      <w14:ligatures w14:val="standardContextual"/>
    </w:rPr>
  </w:style>
  <w:style w:type="paragraph" w:customStyle="1" w:styleId="BE05733B19C84874A83077EF67E9B13A">
    <w:name w:val="BE05733B19C84874A83077EF67E9B13A"/>
    <w:pPr>
      <w:spacing w:line="278" w:lineRule="auto"/>
    </w:pPr>
    <w:rPr>
      <w:kern w:val="2"/>
      <w:sz w:val="24"/>
      <w:szCs w:val="24"/>
      <w14:ligatures w14:val="standardContextual"/>
    </w:rPr>
  </w:style>
  <w:style w:type="paragraph" w:customStyle="1" w:styleId="5354BE76E5A24C5FB5214A9AF4280CBF">
    <w:name w:val="5354BE76E5A24C5FB5214A9AF4280CBF"/>
    <w:pPr>
      <w:spacing w:line="278" w:lineRule="auto"/>
    </w:pPr>
    <w:rPr>
      <w:kern w:val="2"/>
      <w:sz w:val="24"/>
      <w:szCs w:val="24"/>
      <w14:ligatures w14:val="standardContextual"/>
    </w:rPr>
  </w:style>
  <w:style w:type="paragraph" w:customStyle="1" w:styleId="194148F090F44BDFB745A3515E46CC17">
    <w:name w:val="194148F090F44BDFB745A3515E46CC17"/>
    <w:pPr>
      <w:spacing w:line="278" w:lineRule="auto"/>
    </w:pPr>
    <w:rPr>
      <w:kern w:val="2"/>
      <w:sz w:val="24"/>
      <w:szCs w:val="24"/>
      <w14:ligatures w14:val="standardContextual"/>
    </w:rPr>
  </w:style>
  <w:style w:type="paragraph" w:customStyle="1" w:styleId="BBD8277E61814643BED7BC03C49BE49E">
    <w:name w:val="BBD8277E61814643BED7BC03C49BE49E"/>
    <w:pPr>
      <w:spacing w:line="278" w:lineRule="auto"/>
    </w:pPr>
    <w:rPr>
      <w:kern w:val="2"/>
      <w:sz w:val="24"/>
      <w:szCs w:val="24"/>
      <w14:ligatures w14:val="standardContextual"/>
    </w:rPr>
  </w:style>
  <w:style w:type="paragraph" w:customStyle="1" w:styleId="E38DB0262F704905B1E76FC4AF79C346">
    <w:name w:val="E38DB0262F704905B1E76FC4AF79C346"/>
    <w:pPr>
      <w:spacing w:line="278" w:lineRule="auto"/>
    </w:pPr>
    <w:rPr>
      <w:kern w:val="2"/>
      <w:sz w:val="24"/>
      <w:szCs w:val="24"/>
      <w14:ligatures w14:val="standardContextual"/>
    </w:rPr>
  </w:style>
  <w:style w:type="paragraph" w:customStyle="1" w:styleId="FCD0785477504092A2D2B95835307AD2">
    <w:name w:val="FCD0785477504092A2D2B95835307AD2"/>
    <w:pPr>
      <w:spacing w:line="278" w:lineRule="auto"/>
    </w:pPr>
    <w:rPr>
      <w:kern w:val="2"/>
      <w:sz w:val="24"/>
      <w:szCs w:val="24"/>
      <w14:ligatures w14:val="standardContextual"/>
    </w:rPr>
  </w:style>
  <w:style w:type="paragraph" w:customStyle="1" w:styleId="7459D240A22C417DBE318AA739CFD5C4">
    <w:name w:val="7459D240A22C417DBE318AA739CFD5C4"/>
    <w:pPr>
      <w:spacing w:line="278" w:lineRule="auto"/>
    </w:pPr>
    <w:rPr>
      <w:kern w:val="2"/>
      <w:sz w:val="24"/>
      <w:szCs w:val="24"/>
      <w14:ligatures w14:val="standardContextual"/>
    </w:rPr>
  </w:style>
  <w:style w:type="paragraph" w:customStyle="1" w:styleId="AD545C32B0244246861FBA415FB56C64">
    <w:name w:val="AD545C32B0244246861FBA415FB56C64"/>
    <w:pPr>
      <w:spacing w:line="278" w:lineRule="auto"/>
    </w:pPr>
    <w:rPr>
      <w:kern w:val="2"/>
      <w:sz w:val="24"/>
      <w:szCs w:val="24"/>
      <w14:ligatures w14:val="standardContextual"/>
    </w:rPr>
  </w:style>
  <w:style w:type="paragraph" w:customStyle="1" w:styleId="3C5B102639CF4A2E9D45AC774D6DEE39">
    <w:name w:val="3C5B102639CF4A2E9D45AC774D6DEE39"/>
    <w:pPr>
      <w:spacing w:line="278" w:lineRule="auto"/>
    </w:pPr>
    <w:rPr>
      <w:kern w:val="2"/>
      <w:sz w:val="24"/>
      <w:szCs w:val="24"/>
      <w14:ligatures w14:val="standardContextual"/>
    </w:rPr>
  </w:style>
  <w:style w:type="paragraph" w:customStyle="1" w:styleId="475C9A29E49B44A591F9C91CE60812B9">
    <w:name w:val="475C9A29E49B44A591F9C91CE60812B9"/>
    <w:pPr>
      <w:spacing w:line="278" w:lineRule="auto"/>
    </w:pPr>
    <w:rPr>
      <w:kern w:val="2"/>
      <w:sz w:val="24"/>
      <w:szCs w:val="24"/>
      <w14:ligatures w14:val="standardContextual"/>
    </w:rPr>
  </w:style>
  <w:style w:type="paragraph" w:customStyle="1" w:styleId="B28AA494A96545D5A1032B38A3327577">
    <w:name w:val="B28AA494A96545D5A1032B38A3327577"/>
    <w:pPr>
      <w:spacing w:line="278" w:lineRule="auto"/>
    </w:pPr>
    <w:rPr>
      <w:kern w:val="2"/>
      <w:sz w:val="24"/>
      <w:szCs w:val="24"/>
      <w14:ligatures w14:val="standardContextual"/>
    </w:rPr>
  </w:style>
  <w:style w:type="paragraph" w:customStyle="1" w:styleId="725E3EAF65E6453C8E4D6889EFC7F812">
    <w:name w:val="725E3EAF65E6453C8E4D6889EFC7F812"/>
    <w:pPr>
      <w:spacing w:line="278" w:lineRule="auto"/>
    </w:pPr>
    <w:rPr>
      <w:kern w:val="2"/>
      <w:sz w:val="24"/>
      <w:szCs w:val="24"/>
      <w14:ligatures w14:val="standardContextual"/>
    </w:rPr>
  </w:style>
  <w:style w:type="paragraph" w:customStyle="1" w:styleId="5091820484C648DC84C88FC320BE0EB4">
    <w:name w:val="5091820484C648DC84C88FC320BE0EB4"/>
    <w:pPr>
      <w:spacing w:line="278" w:lineRule="auto"/>
    </w:pPr>
    <w:rPr>
      <w:kern w:val="2"/>
      <w:sz w:val="24"/>
      <w:szCs w:val="24"/>
      <w14:ligatures w14:val="standardContextual"/>
    </w:rPr>
  </w:style>
  <w:style w:type="paragraph" w:customStyle="1" w:styleId="139764FEAA8847B2B1CDE50B6A58BF50">
    <w:name w:val="139764FEAA8847B2B1CDE50B6A58BF50"/>
    <w:pPr>
      <w:spacing w:line="278" w:lineRule="auto"/>
    </w:pPr>
    <w:rPr>
      <w:kern w:val="2"/>
      <w:sz w:val="24"/>
      <w:szCs w:val="24"/>
      <w14:ligatures w14:val="standardContextual"/>
    </w:rPr>
  </w:style>
  <w:style w:type="paragraph" w:customStyle="1" w:styleId="7D1FD69BF8F447FE93A67A3E89BB6FF6">
    <w:name w:val="7D1FD69BF8F447FE93A67A3E89BB6FF6"/>
    <w:pPr>
      <w:spacing w:line="278" w:lineRule="auto"/>
    </w:pPr>
    <w:rPr>
      <w:kern w:val="2"/>
      <w:sz w:val="24"/>
      <w:szCs w:val="24"/>
      <w14:ligatures w14:val="standardContextual"/>
    </w:rPr>
  </w:style>
  <w:style w:type="paragraph" w:customStyle="1" w:styleId="4FE29A191D064A5293D1D5E0B83EC4C9">
    <w:name w:val="4FE29A191D064A5293D1D5E0B83EC4C9"/>
    <w:pPr>
      <w:spacing w:line="278" w:lineRule="auto"/>
    </w:pPr>
    <w:rPr>
      <w:kern w:val="2"/>
      <w:sz w:val="24"/>
      <w:szCs w:val="24"/>
      <w14:ligatures w14:val="standardContextual"/>
    </w:rPr>
  </w:style>
  <w:style w:type="paragraph" w:customStyle="1" w:styleId="0A46FAB3444943039FD1E4EDA6935C90">
    <w:name w:val="0A46FAB3444943039FD1E4EDA6935C90"/>
    <w:pPr>
      <w:spacing w:line="278" w:lineRule="auto"/>
    </w:pPr>
    <w:rPr>
      <w:kern w:val="2"/>
      <w:sz w:val="24"/>
      <w:szCs w:val="24"/>
      <w14:ligatures w14:val="standardContextual"/>
    </w:rPr>
  </w:style>
  <w:style w:type="paragraph" w:customStyle="1" w:styleId="FA606FD86709456F92A613DE8406D5A5">
    <w:name w:val="FA606FD86709456F92A613DE8406D5A5"/>
    <w:pPr>
      <w:spacing w:line="278" w:lineRule="auto"/>
    </w:pPr>
    <w:rPr>
      <w:kern w:val="2"/>
      <w:sz w:val="24"/>
      <w:szCs w:val="24"/>
      <w14:ligatures w14:val="standardContextual"/>
    </w:rPr>
  </w:style>
  <w:style w:type="paragraph" w:customStyle="1" w:styleId="DF6C865A588B445C8B6714FF0A682F19">
    <w:name w:val="DF6C865A588B445C8B6714FF0A682F19"/>
    <w:pPr>
      <w:spacing w:line="278" w:lineRule="auto"/>
    </w:pPr>
    <w:rPr>
      <w:kern w:val="2"/>
      <w:sz w:val="24"/>
      <w:szCs w:val="24"/>
      <w14:ligatures w14:val="standardContextual"/>
    </w:rPr>
  </w:style>
  <w:style w:type="paragraph" w:customStyle="1" w:styleId="57E1BA87B21E435596AC85F821375802">
    <w:name w:val="57E1BA87B21E435596AC85F821375802"/>
    <w:pPr>
      <w:spacing w:line="278" w:lineRule="auto"/>
    </w:pPr>
    <w:rPr>
      <w:kern w:val="2"/>
      <w:sz w:val="24"/>
      <w:szCs w:val="24"/>
      <w14:ligatures w14:val="standardContextual"/>
    </w:rPr>
  </w:style>
  <w:style w:type="paragraph" w:customStyle="1" w:styleId="F50EED0B25804727B75B158BC8523EB2">
    <w:name w:val="F50EED0B25804727B75B158BC8523EB2"/>
    <w:pPr>
      <w:spacing w:line="278" w:lineRule="auto"/>
    </w:pPr>
    <w:rPr>
      <w:kern w:val="2"/>
      <w:sz w:val="24"/>
      <w:szCs w:val="24"/>
      <w14:ligatures w14:val="standardContextual"/>
    </w:rPr>
  </w:style>
  <w:style w:type="paragraph" w:customStyle="1" w:styleId="0566F75411E54C62A357A1B68C24318C">
    <w:name w:val="0566F75411E54C62A357A1B68C24318C"/>
    <w:pPr>
      <w:spacing w:line="278" w:lineRule="auto"/>
    </w:pPr>
    <w:rPr>
      <w:kern w:val="2"/>
      <w:sz w:val="24"/>
      <w:szCs w:val="24"/>
      <w14:ligatures w14:val="standardContextual"/>
    </w:rPr>
  </w:style>
  <w:style w:type="paragraph" w:customStyle="1" w:styleId="E6F2B190B9BD41B7A97D3C373E9F650A">
    <w:name w:val="E6F2B190B9BD41B7A97D3C373E9F650A"/>
    <w:pPr>
      <w:spacing w:line="278" w:lineRule="auto"/>
    </w:pPr>
    <w:rPr>
      <w:kern w:val="2"/>
      <w:sz w:val="24"/>
      <w:szCs w:val="24"/>
      <w14:ligatures w14:val="standardContextual"/>
    </w:rPr>
  </w:style>
  <w:style w:type="paragraph" w:customStyle="1" w:styleId="E51A79572D354C61A1CF855B9D0CAE69">
    <w:name w:val="E51A79572D354C61A1CF855B9D0CAE69"/>
    <w:rsid w:val="00786975"/>
    <w:pPr>
      <w:spacing w:line="278" w:lineRule="auto"/>
    </w:pPr>
    <w:rPr>
      <w:kern w:val="2"/>
      <w:sz w:val="24"/>
      <w:szCs w:val="24"/>
      <w14:ligatures w14:val="standardContextual"/>
    </w:rPr>
  </w:style>
  <w:style w:type="paragraph" w:customStyle="1" w:styleId="5B50A96210704BC6BE43993297ABB231">
    <w:name w:val="5B50A96210704BC6BE43993297ABB231"/>
    <w:rsid w:val="00C93EC7"/>
    <w:pPr>
      <w:spacing w:line="278" w:lineRule="auto"/>
    </w:pPr>
    <w:rPr>
      <w:kern w:val="2"/>
      <w:sz w:val="24"/>
      <w:szCs w:val="24"/>
      <w14:ligatures w14:val="standardContextual"/>
    </w:rPr>
  </w:style>
  <w:style w:type="paragraph" w:customStyle="1" w:styleId="EA33877A01104F158D2563CAB4983389">
    <w:name w:val="EA33877A01104F158D2563CAB4983389"/>
    <w:rsid w:val="00C93EC7"/>
    <w:pPr>
      <w:spacing w:line="278" w:lineRule="auto"/>
    </w:pPr>
    <w:rPr>
      <w:kern w:val="2"/>
      <w:sz w:val="24"/>
      <w:szCs w:val="24"/>
      <w14:ligatures w14:val="standardContextual"/>
    </w:rPr>
  </w:style>
  <w:style w:type="paragraph" w:customStyle="1" w:styleId="7259B8FD934D49178C97CB940EA5A918">
    <w:name w:val="7259B8FD934D49178C97CB940EA5A918"/>
    <w:rsid w:val="00C93EC7"/>
    <w:pPr>
      <w:spacing w:line="278" w:lineRule="auto"/>
    </w:pPr>
    <w:rPr>
      <w:kern w:val="2"/>
      <w:sz w:val="24"/>
      <w:szCs w:val="24"/>
      <w14:ligatures w14:val="standardContextual"/>
    </w:rPr>
  </w:style>
  <w:style w:type="paragraph" w:customStyle="1" w:styleId="B9CA1DEFB61642EDB21480F414B4A279">
    <w:name w:val="B9CA1DEFB61642EDB21480F414B4A279"/>
    <w:rsid w:val="00C93EC7"/>
    <w:pPr>
      <w:spacing w:line="278" w:lineRule="auto"/>
    </w:pPr>
    <w:rPr>
      <w:kern w:val="2"/>
      <w:sz w:val="24"/>
      <w:szCs w:val="24"/>
      <w14:ligatures w14:val="standardContextual"/>
    </w:rPr>
  </w:style>
  <w:style w:type="paragraph" w:customStyle="1" w:styleId="C1ED2FD0F121471B9B1C8E2867D799B5">
    <w:name w:val="C1ED2FD0F121471B9B1C8E2867D799B5"/>
    <w:rsid w:val="00C93EC7"/>
    <w:pPr>
      <w:spacing w:line="278" w:lineRule="auto"/>
    </w:pPr>
    <w:rPr>
      <w:kern w:val="2"/>
      <w:sz w:val="24"/>
      <w:szCs w:val="24"/>
      <w14:ligatures w14:val="standardContextual"/>
    </w:rPr>
  </w:style>
  <w:style w:type="paragraph" w:customStyle="1" w:styleId="D89B9871CECD40D8B1F73DC3597ACCBD">
    <w:name w:val="D89B9871CECD40D8B1F73DC3597ACCBD"/>
    <w:rsid w:val="00C93EC7"/>
    <w:pPr>
      <w:spacing w:line="278" w:lineRule="auto"/>
    </w:pPr>
    <w:rPr>
      <w:kern w:val="2"/>
      <w:sz w:val="24"/>
      <w:szCs w:val="24"/>
      <w14:ligatures w14:val="standardContextual"/>
    </w:rPr>
  </w:style>
  <w:style w:type="paragraph" w:customStyle="1" w:styleId="397CFD5EC58A4121878BB16C565675A2">
    <w:name w:val="397CFD5EC58A4121878BB16C565675A2"/>
    <w:rsid w:val="00C93EC7"/>
    <w:pPr>
      <w:spacing w:line="278" w:lineRule="auto"/>
    </w:pPr>
    <w:rPr>
      <w:kern w:val="2"/>
      <w:sz w:val="24"/>
      <w:szCs w:val="24"/>
      <w14:ligatures w14:val="standardContextual"/>
    </w:rPr>
  </w:style>
  <w:style w:type="paragraph" w:customStyle="1" w:styleId="D2B510A051BE4788BED8BA1C60BD7781">
    <w:name w:val="D2B510A051BE4788BED8BA1C60BD7781"/>
    <w:rsid w:val="00C93EC7"/>
    <w:pPr>
      <w:spacing w:line="278" w:lineRule="auto"/>
    </w:pPr>
    <w:rPr>
      <w:kern w:val="2"/>
      <w:sz w:val="24"/>
      <w:szCs w:val="24"/>
      <w14:ligatures w14:val="standardContextual"/>
    </w:rPr>
  </w:style>
  <w:style w:type="paragraph" w:customStyle="1" w:styleId="49BF88D963EE47EB9D866C91755BF585">
    <w:name w:val="49BF88D963EE47EB9D866C91755BF585"/>
    <w:rsid w:val="00C93EC7"/>
    <w:pPr>
      <w:spacing w:line="278" w:lineRule="auto"/>
    </w:pPr>
    <w:rPr>
      <w:kern w:val="2"/>
      <w:sz w:val="24"/>
      <w:szCs w:val="24"/>
      <w14:ligatures w14:val="standardContextual"/>
    </w:rPr>
  </w:style>
  <w:style w:type="paragraph" w:customStyle="1" w:styleId="C4BD128918E34B2EB505B66B1DE079A8">
    <w:name w:val="C4BD128918E34B2EB505B66B1DE079A8"/>
    <w:rsid w:val="00C93EC7"/>
    <w:pPr>
      <w:spacing w:line="278" w:lineRule="auto"/>
    </w:pPr>
    <w:rPr>
      <w:kern w:val="2"/>
      <w:sz w:val="24"/>
      <w:szCs w:val="24"/>
      <w14:ligatures w14:val="standardContextual"/>
    </w:rPr>
  </w:style>
  <w:style w:type="paragraph" w:customStyle="1" w:styleId="35E50CDC03F04332BF568DF0520AE94F">
    <w:name w:val="35E50CDC03F04332BF568DF0520AE94F"/>
    <w:rsid w:val="00C93EC7"/>
    <w:pPr>
      <w:spacing w:line="278" w:lineRule="auto"/>
    </w:pPr>
    <w:rPr>
      <w:kern w:val="2"/>
      <w:sz w:val="24"/>
      <w:szCs w:val="24"/>
      <w14:ligatures w14:val="standardContextual"/>
    </w:rPr>
  </w:style>
  <w:style w:type="paragraph" w:customStyle="1" w:styleId="6803131C262C4C2BBC3BBBDCE086F77E">
    <w:name w:val="6803131C262C4C2BBC3BBBDCE086F77E"/>
    <w:rsid w:val="00C93EC7"/>
    <w:pPr>
      <w:spacing w:line="278" w:lineRule="auto"/>
    </w:pPr>
    <w:rPr>
      <w:kern w:val="2"/>
      <w:sz w:val="24"/>
      <w:szCs w:val="24"/>
      <w14:ligatures w14:val="standardContextual"/>
    </w:rPr>
  </w:style>
  <w:style w:type="paragraph" w:customStyle="1" w:styleId="8F0D76B00DF84D7EB5D7ECC524F2F2BD">
    <w:name w:val="8F0D76B00DF84D7EB5D7ECC524F2F2BD"/>
    <w:rsid w:val="00C93EC7"/>
    <w:pPr>
      <w:spacing w:line="278" w:lineRule="auto"/>
    </w:pPr>
    <w:rPr>
      <w:kern w:val="2"/>
      <w:sz w:val="24"/>
      <w:szCs w:val="24"/>
      <w14:ligatures w14:val="standardContextual"/>
    </w:rPr>
  </w:style>
  <w:style w:type="paragraph" w:customStyle="1" w:styleId="5012CE5182C840C8B2F6FBADADCFFAE8">
    <w:name w:val="5012CE5182C840C8B2F6FBADADCFFAE8"/>
    <w:rsid w:val="00C93EC7"/>
    <w:pPr>
      <w:spacing w:line="278" w:lineRule="auto"/>
    </w:pPr>
    <w:rPr>
      <w:kern w:val="2"/>
      <w:sz w:val="24"/>
      <w:szCs w:val="24"/>
      <w14:ligatures w14:val="standardContextual"/>
    </w:rPr>
  </w:style>
  <w:style w:type="paragraph" w:customStyle="1" w:styleId="2876625EA71E46349FC9E1409B3CEBA8">
    <w:name w:val="2876625EA71E46349FC9E1409B3CEBA8"/>
    <w:rsid w:val="00C93EC7"/>
    <w:pPr>
      <w:spacing w:line="278" w:lineRule="auto"/>
    </w:pPr>
    <w:rPr>
      <w:kern w:val="2"/>
      <w:sz w:val="24"/>
      <w:szCs w:val="24"/>
      <w14:ligatures w14:val="standardContextual"/>
    </w:rPr>
  </w:style>
  <w:style w:type="paragraph" w:customStyle="1" w:styleId="9FC7D6E036B149C2AD1AF70442308633">
    <w:name w:val="9FC7D6E036B149C2AD1AF70442308633"/>
    <w:rsid w:val="00C93EC7"/>
    <w:pPr>
      <w:spacing w:line="278" w:lineRule="auto"/>
    </w:pPr>
    <w:rPr>
      <w:kern w:val="2"/>
      <w:sz w:val="24"/>
      <w:szCs w:val="24"/>
      <w14:ligatures w14:val="standardContextual"/>
    </w:rPr>
  </w:style>
  <w:style w:type="paragraph" w:customStyle="1" w:styleId="E005C32CD22C49CAA330AA41DDFB32A8">
    <w:name w:val="E005C32CD22C49CAA330AA41DDFB32A8"/>
    <w:rsid w:val="00C93EC7"/>
    <w:pPr>
      <w:spacing w:line="278" w:lineRule="auto"/>
    </w:pPr>
    <w:rPr>
      <w:kern w:val="2"/>
      <w:sz w:val="24"/>
      <w:szCs w:val="24"/>
      <w14:ligatures w14:val="standardContextual"/>
    </w:rPr>
  </w:style>
  <w:style w:type="paragraph" w:customStyle="1" w:styleId="B4BB8E447EE94571BAB8169CC6336449">
    <w:name w:val="B4BB8E447EE94571BAB8169CC6336449"/>
    <w:rsid w:val="00C93EC7"/>
    <w:pPr>
      <w:spacing w:line="278" w:lineRule="auto"/>
    </w:pPr>
    <w:rPr>
      <w:kern w:val="2"/>
      <w:sz w:val="24"/>
      <w:szCs w:val="24"/>
      <w14:ligatures w14:val="standardContextual"/>
    </w:rPr>
  </w:style>
  <w:style w:type="paragraph" w:customStyle="1" w:styleId="B19E408F20BF464C8F4EABA96AA74182">
    <w:name w:val="B19E408F20BF464C8F4EABA96AA74182"/>
    <w:rsid w:val="00C93EC7"/>
    <w:pPr>
      <w:spacing w:line="278" w:lineRule="auto"/>
    </w:pPr>
    <w:rPr>
      <w:kern w:val="2"/>
      <w:sz w:val="24"/>
      <w:szCs w:val="24"/>
      <w14:ligatures w14:val="standardContextual"/>
    </w:rPr>
  </w:style>
  <w:style w:type="paragraph" w:customStyle="1" w:styleId="B0F04B68CF7342CC9EC79FDBB396FEBE">
    <w:name w:val="B0F04B68CF7342CC9EC79FDBB396FEBE"/>
    <w:rsid w:val="00C93EC7"/>
    <w:pPr>
      <w:spacing w:line="278" w:lineRule="auto"/>
    </w:pPr>
    <w:rPr>
      <w:kern w:val="2"/>
      <w:sz w:val="24"/>
      <w:szCs w:val="24"/>
      <w14:ligatures w14:val="standardContextual"/>
    </w:rPr>
  </w:style>
  <w:style w:type="paragraph" w:customStyle="1" w:styleId="61738D477BF240ADBCCD098F4A7AF98E">
    <w:name w:val="61738D477BF240ADBCCD098F4A7AF98E"/>
    <w:rsid w:val="00C93EC7"/>
    <w:pPr>
      <w:spacing w:line="278" w:lineRule="auto"/>
    </w:pPr>
    <w:rPr>
      <w:kern w:val="2"/>
      <w:sz w:val="24"/>
      <w:szCs w:val="24"/>
      <w14:ligatures w14:val="standardContextual"/>
    </w:rPr>
  </w:style>
  <w:style w:type="paragraph" w:customStyle="1" w:styleId="94C34619F0184AE3965976F2C7A3FE86">
    <w:name w:val="94C34619F0184AE3965976F2C7A3FE86"/>
    <w:rsid w:val="00C93EC7"/>
    <w:pPr>
      <w:spacing w:line="278" w:lineRule="auto"/>
    </w:pPr>
    <w:rPr>
      <w:kern w:val="2"/>
      <w:sz w:val="24"/>
      <w:szCs w:val="24"/>
      <w14:ligatures w14:val="standardContextual"/>
    </w:rPr>
  </w:style>
  <w:style w:type="paragraph" w:customStyle="1" w:styleId="DF2B988FAC9D48A990B284C24CF84FCE">
    <w:name w:val="DF2B988FAC9D48A990B284C24CF84FCE"/>
    <w:rsid w:val="00C93EC7"/>
    <w:pPr>
      <w:spacing w:line="278" w:lineRule="auto"/>
    </w:pPr>
    <w:rPr>
      <w:kern w:val="2"/>
      <w:sz w:val="24"/>
      <w:szCs w:val="24"/>
      <w14:ligatures w14:val="standardContextual"/>
    </w:rPr>
  </w:style>
  <w:style w:type="paragraph" w:customStyle="1" w:styleId="606ACB1F139A46A092E64C835C47F4D3">
    <w:name w:val="606ACB1F139A46A092E64C835C47F4D3"/>
    <w:rsid w:val="00C93EC7"/>
    <w:pPr>
      <w:spacing w:line="278" w:lineRule="auto"/>
    </w:pPr>
    <w:rPr>
      <w:kern w:val="2"/>
      <w:sz w:val="24"/>
      <w:szCs w:val="24"/>
      <w14:ligatures w14:val="standardContextual"/>
    </w:rPr>
  </w:style>
  <w:style w:type="paragraph" w:customStyle="1" w:styleId="90408140F6D24CD988A596F854AEDD39">
    <w:name w:val="90408140F6D24CD988A596F854AEDD39"/>
    <w:rsid w:val="00C93EC7"/>
    <w:pPr>
      <w:spacing w:line="278" w:lineRule="auto"/>
    </w:pPr>
    <w:rPr>
      <w:kern w:val="2"/>
      <w:sz w:val="24"/>
      <w:szCs w:val="24"/>
      <w14:ligatures w14:val="standardContextual"/>
    </w:rPr>
  </w:style>
  <w:style w:type="paragraph" w:customStyle="1" w:styleId="2045C55D87164F3CA75F5FD931F675A5">
    <w:name w:val="2045C55D87164F3CA75F5FD931F675A5"/>
    <w:rsid w:val="00C93EC7"/>
    <w:pPr>
      <w:spacing w:line="278" w:lineRule="auto"/>
    </w:pPr>
    <w:rPr>
      <w:kern w:val="2"/>
      <w:sz w:val="24"/>
      <w:szCs w:val="24"/>
      <w14:ligatures w14:val="standardContextual"/>
    </w:rPr>
  </w:style>
  <w:style w:type="paragraph" w:customStyle="1" w:styleId="EB23D70DEA944E3BA5821EE97963ACAF">
    <w:name w:val="EB23D70DEA944E3BA5821EE97963ACAF"/>
    <w:rsid w:val="00C93EC7"/>
    <w:pPr>
      <w:spacing w:line="278" w:lineRule="auto"/>
    </w:pPr>
    <w:rPr>
      <w:kern w:val="2"/>
      <w:sz w:val="24"/>
      <w:szCs w:val="24"/>
      <w14:ligatures w14:val="standardContextual"/>
    </w:rPr>
  </w:style>
  <w:style w:type="paragraph" w:customStyle="1" w:styleId="5B66CC0474A3466BB0C7C7AA5215DC72">
    <w:name w:val="5B66CC0474A3466BB0C7C7AA5215DC72"/>
    <w:rsid w:val="00C93EC7"/>
    <w:pPr>
      <w:spacing w:line="278" w:lineRule="auto"/>
    </w:pPr>
    <w:rPr>
      <w:kern w:val="2"/>
      <w:sz w:val="24"/>
      <w:szCs w:val="24"/>
      <w14:ligatures w14:val="standardContextual"/>
    </w:rPr>
  </w:style>
  <w:style w:type="paragraph" w:customStyle="1" w:styleId="C0BCD1CB52764C2596EC3EB5D1BB7B4C">
    <w:name w:val="C0BCD1CB52764C2596EC3EB5D1BB7B4C"/>
    <w:rsid w:val="00C93EC7"/>
    <w:pPr>
      <w:spacing w:line="278" w:lineRule="auto"/>
    </w:pPr>
    <w:rPr>
      <w:kern w:val="2"/>
      <w:sz w:val="24"/>
      <w:szCs w:val="24"/>
      <w14:ligatures w14:val="standardContextual"/>
    </w:rPr>
  </w:style>
  <w:style w:type="paragraph" w:customStyle="1" w:styleId="1F2691CDCF76441B8185C97FB9367552">
    <w:name w:val="1F2691CDCF76441B8185C97FB9367552"/>
    <w:rsid w:val="00C93EC7"/>
    <w:pPr>
      <w:spacing w:line="278" w:lineRule="auto"/>
    </w:pPr>
    <w:rPr>
      <w:kern w:val="2"/>
      <w:sz w:val="24"/>
      <w:szCs w:val="24"/>
      <w14:ligatures w14:val="standardContextual"/>
    </w:rPr>
  </w:style>
  <w:style w:type="paragraph" w:customStyle="1" w:styleId="FCCB4C2380484BA3AD1DB629D2F6F951">
    <w:name w:val="FCCB4C2380484BA3AD1DB629D2F6F951"/>
    <w:rsid w:val="00C93EC7"/>
    <w:pPr>
      <w:spacing w:line="278" w:lineRule="auto"/>
    </w:pPr>
    <w:rPr>
      <w:kern w:val="2"/>
      <w:sz w:val="24"/>
      <w:szCs w:val="24"/>
      <w14:ligatures w14:val="standardContextual"/>
    </w:rPr>
  </w:style>
  <w:style w:type="paragraph" w:customStyle="1" w:styleId="8B36A88ACB63471793C88B494B7F6A96">
    <w:name w:val="8B36A88ACB63471793C88B494B7F6A96"/>
    <w:rsid w:val="00C93EC7"/>
    <w:pPr>
      <w:spacing w:line="278" w:lineRule="auto"/>
    </w:pPr>
    <w:rPr>
      <w:kern w:val="2"/>
      <w:sz w:val="24"/>
      <w:szCs w:val="24"/>
      <w14:ligatures w14:val="standardContextual"/>
    </w:rPr>
  </w:style>
  <w:style w:type="paragraph" w:customStyle="1" w:styleId="248483F81CF649BBBD58C7DCE7E512DB">
    <w:name w:val="248483F81CF649BBBD58C7DCE7E512DB"/>
    <w:rsid w:val="00C93EC7"/>
    <w:pPr>
      <w:spacing w:line="278" w:lineRule="auto"/>
    </w:pPr>
    <w:rPr>
      <w:kern w:val="2"/>
      <w:sz w:val="24"/>
      <w:szCs w:val="24"/>
      <w14:ligatures w14:val="standardContextual"/>
    </w:rPr>
  </w:style>
  <w:style w:type="paragraph" w:customStyle="1" w:styleId="B5EC1D343F5B4CFEB7F94B581A5D7DE1">
    <w:name w:val="B5EC1D343F5B4CFEB7F94B581A5D7DE1"/>
    <w:rsid w:val="00C93EC7"/>
    <w:pPr>
      <w:spacing w:line="278" w:lineRule="auto"/>
    </w:pPr>
    <w:rPr>
      <w:kern w:val="2"/>
      <w:sz w:val="24"/>
      <w:szCs w:val="24"/>
      <w14:ligatures w14:val="standardContextual"/>
    </w:rPr>
  </w:style>
  <w:style w:type="paragraph" w:customStyle="1" w:styleId="EE07E8DBFF2E4BC4BA32EC6EB21D47B2">
    <w:name w:val="EE07E8DBFF2E4BC4BA32EC6EB21D47B2"/>
    <w:rsid w:val="00C93EC7"/>
    <w:pPr>
      <w:spacing w:line="278" w:lineRule="auto"/>
    </w:pPr>
    <w:rPr>
      <w:kern w:val="2"/>
      <w:sz w:val="24"/>
      <w:szCs w:val="24"/>
      <w14:ligatures w14:val="standardContextual"/>
    </w:rPr>
  </w:style>
  <w:style w:type="paragraph" w:customStyle="1" w:styleId="F1CEEBC570704972AE8A4CD95DE30FA3">
    <w:name w:val="F1CEEBC570704972AE8A4CD95DE30FA3"/>
    <w:rsid w:val="00C93EC7"/>
    <w:pPr>
      <w:spacing w:line="278" w:lineRule="auto"/>
    </w:pPr>
    <w:rPr>
      <w:kern w:val="2"/>
      <w:sz w:val="24"/>
      <w:szCs w:val="24"/>
      <w14:ligatures w14:val="standardContextual"/>
    </w:rPr>
  </w:style>
  <w:style w:type="paragraph" w:customStyle="1" w:styleId="76FF90D39FF649C3A6BC270C0A68850F">
    <w:name w:val="76FF90D39FF649C3A6BC270C0A68850F"/>
    <w:rsid w:val="00C93EC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5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p:properties xmlns:p="http://schemas.microsoft.com/office/2006/metadata/properties" xmlns:pc="http://schemas.microsoft.com/office/infopath/2007/PartnerControls" xmlns:xsi="http://www.w3.org/2001/XMLSchema-instance">
  <documentManagement>
    <TaxCatchAll xmlns="332b3943-83b7-4f11-ae4d-0fc578e1a13a" xsi:nil="true"/>
    <lcf76f155ced4ddcb4097134ff3c332f xmlns="df67d06c-e702-4130-9e57-acbec383d899">
      <Terms xmlns="http://schemas.microsoft.com/office/infopath/2007/PartnerControls"/>
    </lcf76f155ced4ddcb4097134ff3c332f>
  </documentManagement>
</p:properties>
</file>

<file path=customXml/item2.xml><?xml version="1.0" encoding="utf-8"?>
<evaluation xmlns="http://schema.officeatwork365.com/2015/evaluation">
  <parameters>officeatworkDocumentPart: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</parameters>
</evaluation>
</file>

<file path=customXml/item3.xml><?xml version="1.0" encoding="utf-8"?>
<ct:contentTypeSchema xmlns:ct="http://schemas.microsoft.com/office/2006/metadata/contentType" xmlns:ma="http://schemas.microsoft.com/office/2006/metadata/properties/metaAttributes" ct:_="" ma:_="" ma:contentTypeName="Dokument" ma:contentTypeID="0x0101003C8D67F68240F34E86E6E79B90DC1545" ma:contentTypeVersion="10" ma:contentTypeDescription="Ein neues Dokument erstellen." ma:contentTypeScope="" ma:versionID="991af3c2d0c6aff3147d296d1f8ffceb">
  <xsd:schema xmlns:xsd="http://www.w3.org/2001/XMLSchema" xmlns:xs="http://www.w3.org/2001/XMLSchema" xmlns:p="http://schemas.microsoft.com/office/2006/metadata/properties" xmlns:ns2="df67d06c-e702-4130-9e57-acbec383d899" xmlns:ns3="332b3943-83b7-4f11-ae4d-0fc578e1a13a" targetNamespace="http://schemas.microsoft.com/office/2006/metadata/properties" ma:root="true" ma:fieldsID="beeaf526f091b72beedf729f44cd4923" ns2:_="" ns3:_="">
    <xsd:import namespace="df67d06c-e702-4130-9e57-acbec383d899"/>
    <xsd:import namespace="332b3943-83b7-4f11-ae4d-0fc578e1a1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7d06c-e702-4130-9e57-acbec383d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3943-83b7-4f11-ae4d-0fc578e1a1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398e9e-1c56-4ae1-9d11-f5ed3d0f807d}" ma:internalName="TaxCatchAll" ma:showField="CatchAllData" ma:web="332b3943-83b7-4f11-ae4d-0fc578e1a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esignSettings xmlns="http://schema.officeatwork365.com/2015/designSettings">
  <settings>officeatworkDocumentPart: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</settings>
</designSetting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dataConnections xmlns="http://schema.officeatwork365.com/2015/dataConnections">
  <definitions>officeatworkDocumentPart: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</definitions>
</dataConnections>
</file>

<file path=customXml/item7.xml><?xml version="1.0" encoding="utf-8"?>
<documentPropertyPlaceholders xmlns="http://schema.officeatwork.com/2022/documentPropertyPlaceholders">
  <placeholders>officeatworkDocumentPart:U2FsdGVkX1+wBAXR57+ZIu2GXmH5l9ScMIJIC4eFyRsjDOhEJEoqglHZWPOKJvQUois+Km61f399FrAHmcYjz4mEswBpwtsM+6enD9C229GSivF/RIhe1SS7oj/GKfzrBNiV5MOhl26lVu7juj6bLXSY1V7bzjq729Oeb73ukT9zVI/pX4iNznZZUF6c4NGOrZENE6YX7Z0VOEAQSLV66kMD6gxFFL9EBurzb3P8J+3TMOBAcMFlKHvV/GY+CxrTZ3KvnHcPEbsTpaTtI9lvZZC2LfRf4f0SUUqkJRodUKE=</placeholders>
</documentPropertyPlaceholders>
</file>

<file path=customXml/item8.xml><?xml version="1.0" encoding="utf-8"?>
<templateReference xmlns="http://schema.officeatwork.com/2022/templateReference">
  <reference>officeatworkDocumentPart: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</reference>
</templateReference>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1F6B0FBB-D13E-4918-976D-793DDDB207D9}">
  <ds:schemaRefs>
    <ds:schemaRef ds:uri="http://schemas.microsoft.com/office/2006/metadata/properties"/>
    <ds:schemaRef ds:uri="http://schemas.microsoft.com/office/infopath/2007/PartnerControls"/>
    <ds:schemaRef ds:uri="332b3943-83b7-4f11-ae4d-0fc578e1a13a"/>
    <ds:schemaRef ds:uri="df67d06c-e702-4130-9e57-acbec383d899"/>
  </ds:schemaRefs>
</ds:datastoreItem>
</file>

<file path=customXml/itemProps2.xml><?xml version="1.0" encoding="utf-8"?>
<ds:datastoreItem xmlns:ds="http://schemas.openxmlformats.org/officeDocument/2006/customXml" ds:itemID="{98AC1EE6-1FDB-41E2-AB14-3BB91875C590}">
  <ds:schemaRefs>
    <ds:schemaRef ds:uri="http://schema.officeatwork365.com/2015/evaluation"/>
  </ds:schemaRefs>
</ds:datastoreItem>
</file>

<file path=customXml/itemProps3.xml><?xml version="1.0" encoding="utf-8"?>
<ds:datastoreItem xmlns:ds="http://schemas.openxmlformats.org/officeDocument/2006/customXml" ds:itemID="{5E23E983-9B94-419B-8BDA-6668E1CB0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7d06c-e702-4130-9e57-acbec383d899"/>
    <ds:schemaRef ds:uri="332b3943-83b7-4f11-ae4d-0fc578e1a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403AD-A8EB-4FB0-963D-E3A8FC9F3D01}">
  <ds:schemaRefs>
    <ds:schemaRef ds:uri="http://schema.officeatwork365.com/2015/designSettings"/>
  </ds:schemaRefs>
</ds:datastoreItem>
</file>

<file path=customXml/itemProps5.xml><?xml version="1.0" encoding="utf-8"?>
<ds:datastoreItem xmlns:ds="http://schemas.openxmlformats.org/officeDocument/2006/customXml" ds:itemID="{9462FD11-357C-4B6A-9715-4D41433E7672}">
  <ds:schemaRefs>
    <ds:schemaRef ds:uri="http://schemas.microsoft.com/sharepoint/v3/contenttype/forms"/>
  </ds:schemaRefs>
</ds:datastoreItem>
</file>

<file path=customXml/itemProps6.xml><?xml version="1.0" encoding="utf-8"?>
<ds:datastoreItem xmlns:ds="http://schemas.openxmlformats.org/officeDocument/2006/customXml" ds:itemID="{7943DFD1-52EE-4101-AAA7-ABB77B215C32}">
  <ds:schemaRefs>
    <ds:schemaRef ds:uri="http://schema.officeatwork365.com/2015/dataConnections"/>
  </ds:schemaRefs>
</ds:datastoreItem>
</file>

<file path=customXml/itemProps7.xml><?xml version="1.0" encoding="utf-8"?>
<ds:datastoreItem xmlns:ds="http://schemas.openxmlformats.org/officeDocument/2006/customXml" ds:itemID="{9335BBB9-1895-44FE-8EEE-56D240CB0C90}">
  <ds:schemaRefs>
    <ds:schemaRef ds:uri="http://schema.officeatwork.com/2022/documentPropertyPlaceholders"/>
  </ds:schemaRefs>
</ds:datastoreItem>
</file>

<file path=customXml/itemProps8.xml><?xml version="1.0" encoding="utf-8"?>
<ds:datastoreItem xmlns:ds="http://schemas.openxmlformats.org/officeDocument/2006/customXml" ds:itemID="{98EDE251-DBDA-CCA5-FC31-A8231A829E57}">
  <ds:schemaRefs>
    <ds:schemaRef ds:uri="http://schema.officeatwork.com/2022/templateReference"/>
  </ds:schemaRefs>
</ds:datastoreItem>
</file>

<file path=customXml/itemProps9.xml><?xml version="1.0" encoding="utf-8"?>
<ds:datastoreItem xmlns:ds="http://schemas.openxmlformats.org/officeDocument/2006/customXml" ds:itemID="{B015B207-2E71-45A5-8DAF-80510AF9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FHNW_Briefvorlage_A4_mit_Logo_de</Template>
  <TotalTime>0</TotalTime>
  <Pages>5</Pages>
  <Words>1089</Words>
  <Characters>6862</Characters>
  <Application>Microsoft Office Word</Application>
  <DocSecurity>0</DocSecurity>
  <Lines>57</Lines>
  <Paragraphs>15</Paragraphs>
  <ScaleCrop>false</ScaleCrop>
  <Company>Fachhochschule Nordwestschweiz</Company>
  <LinksUpToDate>false</LinksUpToDate>
  <CharactersWithSpaces>7936</CharactersWithSpaces>
  <SharedDoc>false</SharedDoc>
  <HLinks>
    <vt:vector size="18" baseType="variant">
      <vt:variant>
        <vt:i4>7929874</vt:i4>
      </vt:variant>
      <vt:variant>
        <vt:i4>6</vt:i4>
      </vt:variant>
      <vt:variant>
        <vt:i4>0</vt:i4>
      </vt:variant>
      <vt:variant>
        <vt:i4>5</vt:i4>
      </vt:variant>
      <vt:variant>
        <vt:lpwstr>mailto:praxisausbildung.sozialearbeit@fhnw.ch</vt:lpwstr>
      </vt:variant>
      <vt:variant>
        <vt:lpwstr/>
      </vt:variant>
      <vt:variant>
        <vt:i4>3407995</vt:i4>
      </vt:variant>
      <vt:variant>
        <vt:i4>3</vt:i4>
      </vt:variant>
      <vt:variant>
        <vt:i4>0</vt:i4>
      </vt:variant>
      <vt:variant>
        <vt:i4>5</vt:i4>
      </vt:variant>
      <vt:variant>
        <vt:lpwstr>https://www.fhnw.ch/de/studium/soziale-arbeit/bachelor/freiform</vt:lpwstr>
      </vt:variant>
      <vt:variant>
        <vt:lpwstr/>
      </vt:variant>
      <vt:variant>
        <vt:i4>2293792</vt:i4>
      </vt:variant>
      <vt:variant>
        <vt:i4>0</vt:i4>
      </vt:variant>
      <vt:variant>
        <vt:i4>0</vt:i4>
      </vt:variant>
      <vt:variant>
        <vt:i4>5</vt:i4>
      </vt:variant>
      <vt:variant>
        <vt:lpwstr>https://www.fhnw.ch/de/studium/soziale-arbeit/bachelor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projektförmige Praxisausbildung</dc:title>
  <dc:subject/>
  <dc:creator>Daniel Lozano; Marc Goldoni</dc:creator>
  <cp:keywords/>
  <cp:lastModifiedBy>Fabienne Friedli</cp:lastModifiedBy>
  <cp:revision>2</cp:revision>
  <cp:lastPrinted>2026-04-25T05:25:00Z</cp:lastPrinted>
  <dcterms:created xsi:type="dcterms:W3CDTF">2026-06-02T14:16:00Z</dcterms:created>
  <dcterms:modified xsi:type="dcterms:W3CDTF">2026-06-02T14:16:00Z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0x0101003C8D67F68240F34E86E6E79B90DC1545</vt:lpwstr>
  </property>
  <property fmtid="{D5CDD505-2E9C-101B-9397-08002B2CF9AE}" pid="3" name="MediaServiceImageTags">
    <vt:lpwstr/>
  </property>
</Properties>
</file>